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4224B">
      <w:pPr>
        <w:spacing w:line="600" w:lineRule="exact"/>
        <w:rPr>
          <w:rFonts w:ascii="仿宋" w:eastAsia="仿宋" w:hAnsi="仿宋" w:cs="仿宋" w:hint="eastAsia"/>
          <w:bCs/>
          <w:sz w:val="32"/>
          <w:szCs w:val="32"/>
        </w:rPr>
      </w:pPr>
      <w:r>
        <w:rPr>
          <w:rFonts w:ascii="仿宋" w:eastAsia="仿宋" w:hAnsi="仿宋" w:cs="仿宋" w:hint="eastAsia"/>
          <w:bCs/>
          <w:sz w:val="32"/>
          <w:szCs w:val="32"/>
        </w:rPr>
        <w:t>附件：</w:t>
      </w:r>
    </w:p>
    <w:p w:rsidR="00000000" w:rsidRDefault="0044224B">
      <w:pPr>
        <w:spacing w:line="600" w:lineRule="exact"/>
        <w:jc w:val="center"/>
        <w:rPr>
          <w:rFonts w:ascii="宋体" w:hAnsi="宋体" w:hint="eastAsia"/>
          <w:b/>
          <w:sz w:val="44"/>
          <w:szCs w:val="44"/>
        </w:rPr>
      </w:pPr>
      <w:r>
        <w:rPr>
          <w:rFonts w:ascii="宋体" w:hAnsi="宋体" w:hint="eastAsia"/>
          <w:b/>
          <w:sz w:val="44"/>
          <w:szCs w:val="44"/>
        </w:rPr>
        <w:t>2019</w:t>
      </w:r>
      <w:r>
        <w:rPr>
          <w:rFonts w:ascii="宋体" w:hAnsi="宋体" w:hint="eastAsia"/>
          <w:b/>
          <w:sz w:val="44"/>
          <w:szCs w:val="44"/>
        </w:rPr>
        <w:t>年山西省游泳锦标赛</w:t>
      </w:r>
    </w:p>
    <w:p w:rsidR="00000000" w:rsidRDefault="0044224B">
      <w:pPr>
        <w:spacing w:line="600" w:lineRule="exact"/>
        <w:jc w:val="center"/>
        <w:rPr>
          <w:rFonts w:ascii="宋体" w:hAnsi="宋体" w:hint="eastAsia"/>
          <w:b/>
          <w:sz w:val="44"/>
          <w:szCs w:val="44"/>
        </w:rPr>
      </w:pPr>
      <w:r>
        <w:rPr>
          <w:rFonts w:ascii="宋体" w:hAnsi="宋体" w:hint="eastAsia"/>
          <w:b/>
          <w:sz w:val="44"/>
          <w:szCs w:val="44"/>
        </w:rPr>
        <w:t>竞</w:t>
      </w:r>
      <w:r>
        <w:rPr>
          <w:rFonts w:ascii="宋体" w:hAnsi="宋体" w:hint="eastAsia"/>
          <w:b/>
          <w:sz w:val="44"/>
          <w:szCs w:val="44"/>
        </w:rPr>
        <w:t xml:space="preserve">  </w:t>
      </w:r>
      <w:r>
        <w:rPr>
          <w:rFonts w:ascii="宋体" w:hAnsi="宋体" w:hint="eastAsia"/>
          <w:b/>
          <w:sz w:val="44"/>
          <w:szCs w:val="44"/>
        </w:rPr>
        <w:t>赛</w:t>
      </w:r>
      <w:r>
        <w:rPr>
          <w:rFonts w:ascii="宋体" w:hAnsi="宋体" w:hint="eastAsia"/>
          <w:b/>
          <w:sz w:val="44"/>
          <w:szCs w:val="44"/>
        </w:rPr>
        <w:t xml:space="preserve">  </w:t>
      </w:r>
      <w:r>
        <w:rPr>
          <w:rFonts w:ascii="宋体" w:hAnsi="宋体" w:hint="eastAsia"/>
          <w:b/>
          <w:sz w:val="44"/>
          <w:szCs w:val="44"/>
        </w:rPr>
        <w:t>规</w:t>
      </w:r>
      <w:r>
        <w:rPr>
          <w:rFonts w:ascii="宋体" w:hAnsi="宋体" w:hint="eastAsia"/>
          <w:b/>
          <w:sz w:val="44"/>
          <w:szCs w:val="44"/>
        </w:rPr>
        <w:t xml:space="preserve">  </w:t>
      </w:r>
      <w:r>
        <w:rPr>
          <w:rFonts w:ascii="宋体" w:hAnsi="宋体" w:hint="eastAsia"/>
          <w:b/>
          <w:sz w:val="44"/>
          <w:szCs w:val="44"/>
        </w:rPr>
        <w:t>程</w:t>
      </w:r>
      <w:r>
        <w:rPr>
          <w:rFonts w:ascii="宋体" w:hAnsi="宋体" w:cs="宋体" w:hint="eastAsia"/>
          <w:b/>
          <w:sz w:val="44"/>
          <w:szCs w:val="44"/>
        </w:rPr>
        <w:t></w:t>
      </w:r>
    </w:p>
    <w:p w:rsidR="00000000" w:rsidRDefault="0044224B">
      <w:pPr>
        <w:spacing w:line="600" w:lineRule="exact"/>
        <w:ind w:firstLineChars="200" w:firstLine="643"/>
        <w:rPr>
          <w:rFonts w:ascii="仿宋" w:eastAsia="仿宋" w:hAnsi="仿宋" w:hint="eastAsia"/>
          <w:b/>
          <w:sz w:val="32"/>
          <w:szCs w:val="32"/>
        </w:rPr>
      </w:pPr>
      <w:r>
        <w:rPr>
          <w:rFonts w:ascii="仿宋" w:eastAsia="仿宋" w:hAnsi="仿宋" w:hint="eastAsia"/>
          <w:b/>
          <w:sz w:val="32"/>
          <w:szCs w:val="32"/>
        </w:rPr>
        <w:t>一、主办单位</w:t>
      </w:r>
    </w:p>
    <w:p w:rsidR="00000000" w:rsidRDefault="0044224B">
      <w:pPr>
        <w:spacing w:line="600" w:lineRule="exact"/>
        <w:ind w:firstLineChars="200" w:firstLine="640"/>
        <w:rPr>
          <w:rFonts w:ascii="仿宋" w:eastAsia="仿宋" w:hAnsi="仿宋" w:hint="eastAsia"/>
          <w:color w:val="FF0000"/>
          <w:sz w:val="32"/>
          <w:szCs w:val="32"/>
        </w:rPr>
      </w:pPr>
      <w:r>
        <w:rPr>
          <w:rFonts w:ascii="仿宋" w:eastAsia="仿宋" w:hAnsi="仿宋" w:hint="eastAsia"/>
          <w:sz w:val="32"/>
          <w:szCs w:val="32"/>
        </w:rPr>
        <w:t xml:space="preserve">    </w:t>
      </w:r>
      <w:r>
        <w:rPr>
          <w:rFonts w:ascii="仿宋" w:eastAsia="仿宋" w:hAnsi="仿宋" w:hint="eastAsia"/>
          <w:sz w:val="32"/>
          <w:szCs w:val="32"/>
        </w:rPr>
        <w:t>山西省体育局</w:t>
      </w:r>
    </w:p>
    <w:p w:rsidR="00000000" w:rsidRDefault="0044224B">
      <w:pPr>
        <w:spacing w:line="600" w:lineRule="exact"/>
        <w:ind w:firstLineChars="200" w:firstLine="643"/>
        <w:rPr>
          <w:rFonts w:ascii="仿宋" w:eastAsia="仿宋" w:hAnsi="仿宋" w:hint="eastAsia"/>
          <w:b/>
          <w:sz w:val="32"/>
          <w:szCs w:val="32"/>
        </w:rPr>
      </w:pPr>
      <w:r>
        <w:rPr>
          <w:rFonts w:ascii="仿宋" w:eastAsia="仿宋" w:hAnsi="仿宋" w:hint="eastAsia"/>
          <w:b/>
          <w:sz w:val="32"/>
          <w:szCs w:val="32"/>
        </w:rPr>
        <w:t>二、承办单位</w:t>
      </w:r>
    </w:p>
    <w:p w:rsidR="00000000" w:rsidRDefault="0044224B">
      <w:pPr>
        <w:spacing w:line="600" w:lineRule="exact"/>
        <w:ind w:firstLineChars="200" w:firstLine="640"/>
        <w:rPr>
          <w:rFonts w:ascii="仿宋" w:eastAsia="仿宋" w:hAnsi="仿宋" w:hint="eastAsia"/>
          <w:spacing w:val="-6"/>
          <w:sz w:val="32"/>
          <w:szCs w:val="32"/>
        </w:rPr>
      </w:pPr>
      <w:r>
        <w:rPr>
          <w:rFonts w:ascii="仿宋" w:eastAsia="仿宋" w:hAnsi="仿宋" w:hint="eastAsia"/>
          <w:sz w:val="32"/>
          <w:szCs w:val="32"/>
        </w:rPr>
        <w:t xml:space="preserve">    </w:t>
      </w:r>
      <w:r>
        <w:rPr>
          <w:rFonts w:ascii="仿宋" w:eastAsia="仿宋" w:hAnsi="仿宋" w:hint="eastAsia"/>
          <w:spacing w:val="-6"/>
          <w:sz w:val="32"/>
          <w:szCs w:val="32"/>
        </w:rPr>
        <w:t>山西省游泳运动管理中心</w:t>
      </w:r>
      <w:r>
        <w:rPr>
          <w:rFonts w:ascii="仿宋" w:eastAsia="仿宋" w:hAnsi="仿宋" w:hint="eastAsia"/>
          <w:spacing w:val="-6"/>
          <w:sz w:val="32"/>
          <w:szCs w:val="32"/>
        </w:rPr>
        <w:t xml:space="preserve"> </w:t>
      </w:r>
      <w:r>
        <w:rPr>
          <w:rFonts w:ascii="仿宋" w:eastAsia="仿宋" w:hAnsi="仿宋" w:hint="eastAsia"/>
          <w:spacing w:val="-6"/>
          <w:sz w:val="32"/>
          <w:szCs w:val="32"/>
        </w:rPr>
        <w:t xml:space="preserve"> </w:t>
      </w:r>
      <w:r>
        <w:rPr>
          <w:rFonts w:ascii="仿宋" w:eastAsia="仿宋" w:hAnsi="仿宋" w:hint="eastAsia"/>
          <w:spacing w:val="-6"/>
          <w:sz w:val="32"/>
          <w:szCs w:val="32"/>
        </w:rPr>
        <w:t>山西省体育竞赛管理中心</w:t>
      </w:r>
    </w:p>
    <w:p w:rsidR="00000000" w:rsidRDefault="0044224B">
      <w:pPr>
        <w:spacing w:line="600" w:lineRule="exact"/>
        <w:ind w:firstLineChars="400" w:firstLine="1280"/>
        <w:rPr>
          <w:rFonts w:ascii="仿宋" w:eastAsia="仿宋" w:hAnsi="仿宋" w:hint="eastAsia"/>
          <w:sz w:val="32"/>
          <w:szCs w:val="32"/>
        </w:rPr>
      </w:pPr>
      <w:r>
        <w:rPr>
          <w:rFonts w:ascii="仿宋" w:eastAsia="仿宋" w:hAnsi="仿宋" w:hint="eastAsia"/>
          <w:sz w:val="32"/>
          <w:szCs w:val="32"/>
        </w:rPr>
        <w:t>运城市体育局</w:t>
      </w:r>
      <w:r>
        <w:rPr>
          <w:rFonts w:ascii="仿宋" w:eastAsia="仿宋" w:hAnsi="仿宋" w:hint="eastAsia"/>
          <w:sz w:val="32"/>
          <w:szCs w:val="32"/>
        </w:rPr>
        <w:t xml:space="preserve">           </w:t>
      </w:r>
      <w:r>
        <w:rPr>
          <w:rFonts w:ascii="仿宋" w:eastAsia="仿宋" w:hAnsi="仿宋" w:hint="eastAsia"/>
          <w:sz w:val="32"/>
          <w:szCs w:val="32"/>
        </w:rPr>
        <w:t>闻喜县人民政府</w:t>
      </w:r>
    </w:p>
    <w:p w:rsidR="00000000" w:rsidRDefault="0044224B">
      <w:pPr>
        <w:spacing w:line="600" w:lineRule="exact"/>
        <w:ind w:firstLineChars="200" w:firstLine="643"/>
        <w:rPr>
          <w:rFonts w:ascii="仿宋" w:eastAsia="仿宋" w:hAnsi="仿宋" w:hint="eastAsia"/>
          <w:b/>
          <w:sz w:val="32"/>
          <w:szCs w:val="32"/>
        </w:rPr>
      </w:pPr>
      <w:r>
        <w:rPr>
          <w:rFonts w:ascii="仿宋" w:eastAsia="仿宋" w:hAnsi="仿宋" w:hint="eastAsia"/>
          <w:b/>
          <w:sz w:val="32"/>
          <w:szCs w:val="32"/>
        </w:rPr>
        <w:t>三、协办单位</w:t>
      </w:r>
    </w:p>
    <w:p w:rsidR="00000000" w:rsidRDefault="0044224B">
      <w:pPr>
        <w:spacing w:line="600" w:lineRule="exact"/>
        <w:ind w:firstLineChars="400" w:firstLine="1280"/>
        <w:rPr>
          <w:rFonts w:ascii="仿宋" w:eastAsia="仿宋" w:hAnsi="仿宋" w:hint="eastAsia"/>
          <w:sz w:val="32"/>
          <w:szCs w:val="32"/>
        </w:rPr>
      </w:pPr>
      <w:r>
        <w:rPr>
          <w:rFonts w:ascii="仿宋" w:eastAsia="仿宋" w:hAnsi="仿宋" w:hint="eastAsia"/>
          <w:sz w:val="32"/>
          <w:szCs w:val="32"/>
        </w:rPr>
        <w:t>闻喜县卫生健康和体育局</w:t>
      </w:r>
      <w:r>
        <w:rPr>
          <w:rFonts w:ascii="仿宋" w:eastAsia="仿宋" w:hAnsi="仿宋" w:hint="eastAsia"/>
          <w:sz w:val="32"/>
          <w:szCs w:val="32"/>
        </w:rPr>
        <w:t xml:space="preserve">    </w:t>
      </w:r>
      <w:r>
        <w:rPr>
          <w:rFonts w:ascii="仿宋" w:eastAsia="仿宋" w:hAnsi="仿宋" w:hint="eastAsia"/>
          <w:sz w:val="32"/>
          <w:szCs w:val="32"/>
        </w:rPr>
        <w:t>闻喜县游泳协会</w:t>
      </w:r>
    </w:p>
    <w:p w:rsidR="00000000" w:rsidRDefault="0044224B">
      <w:pPr>
        <w:spacing w:line="600" w:lineRule="exact"/>
        <w:ind w:firstLineChars="400" w:firstLine="1280"/>
        <w:rPr>
          <w:rFonts w:ascii="仿宋" w:eastAsia="仿宋" w:hAnsi="仿宋" w:hint="eastAsia"/>
          <w:sz w:val="32"/>
          <w:szCs w:val="32"/>
        </w:rPr>
      </w:pPr>
      <w:r>
        <w:rPr>
          <w:rFonts w:ascii="仿宋" w:eastAsia="仿宋" w:hAnsi="仿宋" w:hint="eastAsia"/>
          <w:sz w:val="32"/>
          <w:szCs w:val="32"/>
        </w:rPr>
        <w:t>闻喜县龙威体育健身有限公司</w:t>
      </w:r>
    </w:p>
    <w:p w:rsidR="00000000" w:rsidRDefault="0044224B">
      <w:pPr>
        <w:spacing w:line="600" w:lineRule="exact"/>
        <w:ind w:firstLineChars="200" w:firstLine="643"/>
        <w:rPr>
          <w:rFonts w:ascii="仿宋" w:eastAsia="仿宋" w:hAnsi="仿宋" w:hint="eastAsia"/>
          <w:b/>
          <w:sz w:val="32"/>
          <w:szCs w:val="32"/>
        </w:rPr>
      </w:pPr>
      <w:r>
        <w:rPr>
          <w:rFonts w:ascii="仿宋" w:eastAsia="仿宋" w:hAnsi="仿宋" w:hint="eastAsia"/>
          <w:b/>
          <w:sz w:val="32"/>
          <w:szCs w:val="32"/>
        </w:rPr>
        <w:t>四、竞赛时间、地点</w:t>
      </w:r>
    </w:p>
    <w:p w:rsidR="00000000" w:rsidRDefault="0044224B">
      <w:pPr>
        <w:spacing w:line="600" w:lineRule="exact"/>
        <w:rPr>
          <w:rFonts w:ascii="仿宋" w:eastAsia="仿宋" w:hAnsi="仿宋" w:hint="eastAsia"/>
          <w:sz w:val="32"/>
          <w:szCs w:val="32"/>
        </w:rPr>
      </w:pPr>
      <w:r>
        <w:rPr>
          <w:rFonts w:ascii="仿宋" w:eastAsia="仿宋" w:hAnsi="仿宋" w:hint="eastAsia"/>
          <w:sz w:val="32"/>
          <w:szCs w:val="32"/>
        </w:rPr>
        <w:t xml:space="preserve">        2019</w:t>
      </w:r>
      <w:r>
        <w:rPr>
          <w:rFonts w:ascii="仿宋" w:eastAsia="仿宋" w:hAnsi="仿宋" w:hint="eastAsia"/>
          <w:sz w:val="32"/>
          <w:szCs w:val="32"/>
        </w:rPr>
        <w:t>年</w:t>
      </w:r>
      <w:r>
        <w:rPr>
          <w:rFonts w:ascii="仿宋" w:eastAsia="仿宋" w:hAnsi="仿宋" w:hint="eastAsia"/>
          <w:sz w:val="32"/>
          <w:szCs w:val="32"/>
        </w:rPr>
        <w:t>8</w:t>
      </w:r>
      <w:r>
        <w:rPr>
          <w:rFonts w:ascii="仿宋" w:eastAsia="仿宋" w:hAnsi="仿宋" w:hint="eastAsia"/>
          <w:sz w:val="32"/>
          <w:szCs w:val="32"/>
        </w:rPr>
        <w:t>月</w:t>
      </w:r>
      <w:r>
        <w:rPr>
          <w:rFonts w:ascii="仿宋" w:eastAsia="仿宋" w:hAnsi="仿宋" w:hint="eastAsia"/>
          <w:sz w:val="32"/>
          <w:szCs w:val="32"/>
        </w:rPr>
        <w:t>24-27</w:t>
      </w:r>
      <w:r>
        <w:rPr>
          <w:rFonts w:ascii="仿宋" w:eastAsia="仿宋" w:hAnsi="仿宋" w:hint="eastAsia"/>
          <w:sz w:val="32"/>
          <w:szCs w:val="32"/>
        </w:rPr>
        <w:t>日</w:t>
      </w:r>
      <w:r>
        <w:rPr>
          <w:rFonts w:ascii="仿宋" w:eastAsia="仿宋" w:hAnsi="仿宋" w:hint="eastAsia"/>
          <w:sz w:val="32"/>
          <w:szCs w:val="32"/>
        </w:rPr>
        <w:t xml:space="preserve">   </w:t>
      </w:r>
      <w:r>
        <w:rPr>
          <w:rFonts w:ascii="仿宋" w:eastAsia="仿宋" w:hAnsi="仿宋" w:hint="eastAsia"/>
          <w:sz w:val="32"/>
          <w:szCs w:val="32"/>
        </w:rPr>
        <w:t>闻喜县游泳馆</w:t>
      </w:r>
    </w:p>
    <w:p w:rsidR="00000000" w:rsidRDefault="0044224B">
      <w:pPr>
        <w:spacing w:line="600" w:lineRule="exact"/>
        <w:ind w:firstLineChars="200" w:firstLine="643"/>
        <w:rPr>
          <w:rFonts w:ascii="仿宋" w:eastAsia="仿宋" w:hAnsi="仿宋" w:hint="eastAsia"/>
          <w:b/>
          <w:sz w:val="32"/>
          <w:szCs w:val="32"/>
        </w:rPr>
      </w:pPr>
      <w:r>
        <w:rPr>
          <w:rFonts w:ascii="仿宋" w:eastAsia="仿宋" w:hAnsi="仿宋" w:hint="eastAsia"/>
          <w:b/>
          <w:sz w:val="32"/>
          <w:szCs w:val="32"/>
        </w:rPr>
        <w:t>五、参加单位</w:t>
      </w:r>
    </w:p>
    <w:p w:rsidR="00000000" w:rsidRDefault="0044224B">
      <w:pPr>
        <w:spacing w:line="600" w:lineRule="exact"/>
        <w:ind w:firstLineChars="200" w:firstLine="640"/>
        <w:rPr>
          <w:rFonts w:ascii="仿宋" w:eastAsia="仿宋" w:hAnsi="仿宋" w:hint="eastAsia"/>
          <w:color w:val="000000"/>
          <w:sz w:val="32"/>
          <w:szCs w:val="32"/>
        </w:rPr>
      </w:pPr>
      <w:r>
        <w:rPr>
          <w:rFonts w:ascii="仿宋" w:eastAsia="仿宋" w:hAnsi="仿宋" w:hint="eastAsia"/>
          <w:color w:val="FF0000"/>
          <w:sz w:val="32"/>
          <w:szCs w:val="32"/>
        </w:rPr>
        <w:t xml:space="preserve">    </w:t>
      </w:r>
      <w:r>
        <w:rPr>
          <w:rFonts w:ascii="仿宋" w:eastAsia="仿宋" w:hAnsi="仿宋" w:hint="eastAsia"/>
          <w:color w:val="000000"/>
          <w:sz w:val="32"/>
          <w:szCs w:val="32"/>
        </w:rPr>
        <w:t>各市体育</w:t>
      </w:r>
      <w:r>
        <w:rPr>
          <w:rFonts w:ascii="仿宋" w:eastAsia="仿宋" w:hAnsi="仿宋" w:hint="eastAsia"/>
          <w:color w:val="000000"/>
          <w:sz w:val="32"/>
          <w:szCs w:val="32"/>
        </w:rPr>
        <w:t>(</w:t>
      </w:r>
      <w:r>
        <w:rPr>
          <w:rFonts w:ascii="仿宋" w:eastAsia="仿宋" w:hAnsi="仿宋" w:hint="eastAsia"/>
          <w:color w:val="000000"/>
          <w:sz w:val="32"/>
          <w:szCs w:val="32"/>
        </w:rPr>
        <w:t>文化</w:t>
      </w:r>
      <w:r>
        <w:rPr>
          <w:rFonts w:ascii="仿宋" w:eastAsia="仿宋" w:hAnsi="仿宋" w:hint="eastAsia"/>
          <w:color w:val="000000"/>
          <w:sz w:val="32"/>
          <w:szCs w:val="32"/>
        </w:rPr>
        <w:t>)</w:t>
      </w:r>
      <w:r>
        <w:rPr>
          <w:rFonts w:ascii="仿宋" w:eastAsia="仿宋" w:hAnsi="仿宋" w:hint="eastAsia"/>
          <w:color w:val="000000"/>
          <w:sz w:val="32"/>
          <w:szCs w:val="32"/>
        </w:rPr>
        <w:t>局、学校、俱乐部</w:t>
      </w:r>
    </w:p>
    <w:p w:rsidR="00000000" w:rsidRDefault="0044224B">
      <w:pPr>
        <w:numPr>
          <w:ilvl w:val="0"/>
          <w:numId w:val="1"/>
        </w:numPr>
        <w:spacing w:line="600" w:lineRule="exact"/>
        <w:ind w:firstLineChars="200" w:firstLine="643"/>
        <w:rPr>
          <w:rFonts w:ascii="仿宋" w:eastAsia="仿宋" w:hAnsi="仿宋" w:hint="eastAsia"/>
          <w:b/>
          <w:sz w:val="32"/>
          <w:szCs w:val="32"/>
        </w:rPr>
      </w:pPr>
      <w:r>
        <w:rPr>
          <w:rFonts w:ascii="仿宋" w:eastAsia="仿宋" w:hAnsi="仿宋" w:hint="eastAsia"/>
          <w:b/>
          <w:sz w:val="32"/>
          <w:szCs w:val="32"/>
        </w:rPr>
        <w:t>竞赛组别及项目</w:t>
      </w:r>
    </w:p>
    <w:p w:rsidR="00000000" w:rsidRDefault="0044224B">
      <w:pPr>
        <w:pStyle w:val="NormalWeb"/>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w:t>
      </w:r>
      <w:r>
        <w:rPr>
          <w:rFonts w:ascii="仿宋" w:eastAsia="仿宋" w:hAnsi="仿宋" w:cs="仿宋" w:hint="eastAsia"/>
          <w:sz w:val="32"/>
          <w:szCs w:val="32"/>
        </w:rPr>
        <w:t>一</w:t>
      </w:r>
      <w:r>
        <w:rPr>
          <w:rFonts w:ascii="仿宋" w:eastAsia="仿宋" w:hAnsi="仿宋" w:cs="仿宋" w:hint="eastAsia"/>
          <w:sz w:val="32"/>
          <w:szCs w:val="32"/>
        </w:rPr>
        <w:t>)</w:t>
      </w:r>
      <w:r>
        <w:rPr>
          <w:rFonts w:ascii="仿宋" w:eastAsia="仿宋" w:hAnsi="仿宋" w:cs="仿宋" w:hint="eastAsia"/>
          <w:sz w:val="32"/>
          <w:szCs w:val="32"/>
        </w:rPr>
        <w:t>竞赛组别</w:t>
      </w:r>
    </w:p>
    <w:p w:rsidR="00000000" w:rsidRDefault="0044224B">
      <w:pPr>
        <w:pStyle w:val="NormalWeb"/>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9</w:t>
      </w:r>
      <w:r>
        <w:rPr>
          <w:rFonts w:ascii="仿宋" w:eastAsia="仿宋" w:hAnsi="仿宋" w:cs="仿宋" w:hint="eastAsia"/>
          <w:sz w:val="32"/>
          <w:szCs w:val="32"/>
        </w:rPr>
        <w:t>岁及</w:t>
      </w:r>
      <w:r>
        <w:rPr>
          <w:rFonts w:ascii="仿宋" w:eastAsia="仿宋" w:hAnsi="仿宋" w:cs="仿宋" w:hint="eastAsia"/>
          <w:sz w:val="32"/>
          <w:szCs w:val="32"/>
        </w:rPr>
        <w:t>9</w:t>
      </w:r>
      <w:r>
        <w:rPr>
          <w:rFonts w:ascii="仿宋" w:eastAsia="仿宋" w:hAnsi="仿宋" w:cs="仿宋" w:hint="eastAsia"/>
          <w:sz w:val="32"/>
          <w:szCs w:val="32"/>
        </w:rPr>
        <w:t>岁以下组</w:t>
      </w:r>
      <w:r>
        <w:rPr>
          <w:rFonts w:ascii="仿宋" w:eastAsia="仿宋" w:hAnsi="仿宋" w:cs="仿宋" w:hint="eastAsia"/>
          <w:sz w:val="32"/>
          <w:szCs w:val="32"/>
        </w:rPr>
        <w:t>：</w:t>
      </w:r>
      <w:r>
        <w:rPr>
          <w:rFonts w:ascii="仿宋" w:eastAsia="仿宋" w:hAnsi="仿宋" w:cs="仿宋" w:hint="eastAsia"/>
          <w:sz w:val="32"/>
          <w:szCs w:val="32"/>
        </w:rPr>
        <w:t>2009</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日以后出生；</w:t>
      </w:r>
    </w:p>
    <w:p w:rsidR="00000000" w:rsidRDefault="0044224B">
      <w:pPr>
        <w:pStyle w:val="NormalWeb"/>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10</w:t>
      </w:r>
      <w:r>
        <w:rPr>
          <w:rFonts w:ascii="仿宋" w:eastAsia="仿宋" w:hAnsi="仿宋" w:cs="仿宋" w:hint="eastAsia"/>
          <w:sz w:val="32"/>
          <w:szCs w:val="32"/>
        </w:rPr>
        <w:t>岁组：</w:t>
      </w:r>
      <w:r>
        <w:rPr>
          <w:rFonts w:ascii="仿宋" w:eastAsia="仿宋" w:hAnsi="仿宋" w:cs="仿宋" w:hint="eastAsia"/>
          <w:sz w:val="32"/>
          <w:szCs w:val="32"/>
        </w:rPr>
        <w:t>2009</w:t>
      </w:r>
      <w:r>
        <w:rPr>
          <w:rFonts w:ascii="仿宋" w:eastAsia="仿宋" w:hAnsi="仿宋" w:cs="仿宋" w:hint="eastAsia"/>
          <w:sz w:val="32"/>
          <w:szCs w:val="32"/>
        </w:rPr>
        <w:t>年出生；</w:t>
      </w:r>
    </w:p>
    <w:p w:rsidR="00000000" w:rsidRDefault="0044224B">
      <w:pPr>
        <w:pStyle w:val="NormalWeb"/>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11</w:t>
      </w:r>
      <w:r>
        <w:rPr>
          <w:rFonts w:ascii="仿宋" w:eastAsia="仿宋" w:hAnsi="仿宋" w:cs="仿宋" w:hint="eastAsia"/>
          <w:sz w:val="32"/>
          <w:szCs w:val="32"/>
        </w:rPr>
        <w:t>岁组：</w:t>
      </w:r>
      <w:r>
        <w:rPr>
          <w:rFonts w:ascii="仿宋" w:eastAsia="仿宋" w:hAnsi="仿宋" w:cs="仿宋" w:hint="eastAsia"/>
          <w:sz w:val="32"/>
          <w:szCs w:val="32"/>
        </w:rPr>
        <w:t>2008</w:t>
      </w:r>
      <w:r>
        <w:rPr>
          <w:rFonts w:ascii="仿宋" w:eastAsia="仿宋" w:hAnsi="仿宋" w:cs="仿宋" w:hint="eastAsia"/>
          <w:sz w:val="32"/>
          <w:szCs w:val="32"/>
        </w:rPr>
        <w:t>年出生；</w:t>
      </w:r>
    </w:p>
    <w:p w:rsidR="00000000" w:rsidRDefault="0044224B">
      <w:pPr>
        <w:pStyle w:val="NormalWeb"/>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12</w:t>
      </w:r>
      <w:r>
        <w:rPr>
          <w:rFonts w:ascii="仿宋" w:eastAsia="仿宋" w:hAnsi="仿宋" w:cs="仿宋" w:hint="eastAsia"/>
          <w:sz w:val="32"/>
          <w:szCs w:val="32"/>
        </w:rPr>
        <w:t>岁组：</w:t>
      </w:r>
      <w:r>
        <w:rPr>
          <w:rFonts w:ascii="仿宋" w:eastAsia="仿宋" w:hAnsi="仿宋" w:cs="仿宋" w:hint="eastAsia"/>
          <w:sz w:val="32"/>
          <w:szCs w:val="32"/>
        </w:rPr>
        <w:t>2007</w:t>
      </w:r>
      <w:r>
        <w:rPr>
          <w:rFonts w:ascii="仿宋" w:eastAsia="仿宋" w:hAnsi="仿宋" w:cs="仿宋" w:hint="eastAsia"/>
          <w:sz w:val="32"/>
          <w:szCs w:val="32"/>
        </w:rPr>
        <w:t>年出生；</w:t>
      </w:r>
    </w:p>
    <w:p w:rsidR="00000000" w:rsidRDefault="0044224B">
      <w:pPr>
        <w:pStyle w:val="NormalWeb"/>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13-14</w:t>
      </w:r>
      <w:r>
        <w:rPr>
          <w:rFonts w:ascii="仿宋" w:eastAsia="仿宋" w:hAnsi="仿宋" w:cs="仿宋" w:hint="eastAsia"/>
          <w:sz w:val="32"/>
          <w:szCs w:val="32"/>
        </w:rPr>
        <w:t>岁组：</w:t>
      </w:r>
      <w:r>
        <w:rPr>
          <w:rFonts w:ascii="仿宋" w:eastAsia="仿宋" w:hAnsi="仿宋" w:cs="仿宋" w:hint="eastAsia"/>
          <w:sz w:val="32"/>
          <w:szCs w:val="32"/>
        </w:rPr>
        <w:t>2005</w:t>
      </w:r>
      <w:r>
        <w:rPr>
          <w:rFonts w:ascii="仿宋" w:eastAsia="仿宋" w:hAnsi="仿宋" w:cs="仿宋" w:hint="eastAsia"/>
          <w:sz w:val="32"/>
          <w:szCs w:val="32"/>
        </w:rPr>
        <w:t>年</w:t>
      </w:r>
      <w:r>
        <w:rPr>
          <w:rFonts w:ascii="仿宋" w:eastAsia="仿宋" w:hAnsi="仿宋" w:cs="仿宋" w:hint="eastAsia"/>
          <w:sz w:val="32"/>
          <w:szCs w:val="32"/>
        </w:rPr>
        <w:t>-2006</w:t>
      </w:r>
      <w:r>
        <w:rPr>
          <w:rFonts w:ascii="仿宋" w:eastAsia="仿宋" w:hAnsi="仿宋" w:cs="仿宋" w:hint="eastAsia"/>
          <w:sz w:val="32"/>
          <w:szCs w:val="32"/>
        </w:rPr>
        <w:t>年出生；</w:t>
      </w:r>
    </w:p>
    <w:p w:rsidR="00000000" w:rsidRDefault="0044224B">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15-19</w:t>
      </w:r>
      <w:r>
        <w:rPr>
          <w:rFonts w:ascii="仿宋" w:eastAsia="仿宋" w:hAnsi="仿宋" w:cs="仿宋" w:hint="eastAsia"/>
          <w:sz w:val="32"/>
          <w:szCs w:val="32"/>
        </w:rPr>
        <w:t>岁组：</w:t>
      </w:r>
      <w:r>
        <w:rPr>
          <w:rFonts w:ascii="仿宋" w:eastAsia="仿宋" w:hAnsi="仿宋" w:cs="仿宋" w:hint="eastAsia"/>
          <w:sz w:val="32"/>
          <w:szCs w:val="32"/>
        </w:rPr>
        <w:t>2000</w:t>
      </w:r>
      <w:r>
        <w:rPr>
          <w:rFonts w:ascii="仿宋" w:eastAsia="仿宋" w:hAnsi="仿宋" w:cs="仿宋" w:hint="eastAsia"/>
          <w:sz w:val="32"/>
          <w:szCs w:val="32"/>
        </w:rPr>
        <w:t>年</w:t>
      </w:r>
      <w:r>
        <w:rPr>
          <w:rFonts w:ascii="仿宋" w:eastAsia="仿宋" w:hAnsi="仿宋" w:cs="仿宋" w:hint="eastAsia"/>
          <w:sz w:val="32"/>
          <w:szCs w:val="32"/>
        </w:rPr>
        <w:t>-2004</w:t>
      </w:r>
      <w:r>
        <w:rPr>
          <w:rFonts w:ascii="仿宋" w:eastAsia="仿宋" w:hAnsi="仿宋" w:cs="仿宋" w:hint="eastAsia"/>
          <w:sz w:val="32"/>
          <w:szCs w:val="32"/>
        </w:rPr>
        <w:t>年出生。</w:t>
      </w:r>
    </w:p>
    <w:p w:rsidR="00000000" w:rsidRDefault="0044224B">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（二）竞赛项目</w:t>
      </w:r>
    </w:p>
    <w:p w:rsidR="00000000" w:rsidRDefault="0044224B">
      <w:pPr>
        <w:pStyle w:val="NormalWeb"/>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pacing w:val="-6"/>
          <w:sz w:val="32"/>
          <w:szCs w:val="32"/>
        </w:rPr>
        <w:t>单项：</w:t>
      </w:r>
      <w:r>
        <w:rPr>
          <w:rFonts w:ascii="仿宋" w:eastAsia="仿宋" w:hAnsi="仿宋" w:cs="仿宋" w:hint="eastAsia"/>
          <w:spacing w:val="-6"/>
          <w:sz w:val="32"/>
          <w:szCs w:val="32"/>
        </w:rPr>
        <w:t>50</w:t>
      </w:r>
      <w:r>
        <w:rPr>
          <w:rFonts w:ascii="仿宋" w:eastAsia="仿宋" w:hAnsi="仿宋" w:cs="仿宋" w:hint="eastAsia"/>
          <w:spacing w:val="-6"/>
          <w:sz w:val="32"/>
          <w:szCs w:val="32"/>
        </w:rPr>
        <w:t>、</w:t>
      </w:r>
      <w:r>
        <w:rPr>
          <w:rFonts w:ascii="仿宋" w:eastAsia="仿宋" w:hAnsi="仿宋" w:cs="仿宋" w:hint="eastAsia"/>
          <w:spacing w:val="-6"/>
          <w:sz w:val="32"/>
          <w:szCs w:val="32"/>
        </w:rPr>
        <w:t>100</w:t>
      </w:r>
      <w:r>
        <w:rPr>
          <w:rFonts w:ascii="仿宋" w:eastAsia="仿宋" w:hAnsi="仿宋" w:cs="仿宋" w:hint="eastAsia"/>
          <w:spacing w:val="-6"/>
          <w:sz w:val="32"/>
          <w:szCs w:val="32"/>
        </w:rPr>
        <w:t>、</w:t>
      </w:r>
      <w:r>
        <w:rPr>
          <w:rFonts w:ascii="仿宋" w:eastAsia="仿宋" w:hAnsi="仿宋" w:cs="仿宋" w:hint="eastAsia"/>
          <w:spacing w:val="-6"/>
          <w:sz w:val="32"/>
          <w:szCs w:val="32"/>
        </w:rPr>
        <w:t>200</w:t>
      </w:r>
      <w:r>
        <w:rPr>
          <w:rFonts w:ascii="仿宋" w:eastAsia="仿宋" w:hAnsi="仿宋" w:cs="仿宋" w:hint="eastAsia"/>
          <w:spacing w:val="-6"/>
          <w:sz w:val="32"/>
          <w:szCs w:val="32"/>
        </w:rPr>
        <w:t>、</w:t>
      </w:r>
      <w:r>
        <w:rPr>
          <w:rFonts w:ascii="仿宋" w:eastAsia="仿宋" w:hAnsi="仿宋" w:cs="仿宋" w:hint="eastAsia"/>
          <w:spacing w:val="-6"/>
          <w:sz w:val="32"/>
          <w:szCs w:val="32"/>
        </w:rPr>
        <w:t>400</w:t>
      </w:r>
      <w:r>
        <w:rPr>
          <w:rFonts w:ascii="仿宋" w:eastAsia="仿宋" w:hAnsi="仿宋" w:cs="仿宋" w:hint="eastAsia"/>
          <w:spacing w:val="-6"/>
          <w:sz w:val="32"/>
          <w:szCs w:val="32"/>
        </w:rPr>
        <w:t>米自由泳，</w:t>
      </w:r>
      <w:r>
        <w:rPr>
          <w:rFonts w:ascii="仿宋" w:eastAsia="仿宋" w:hAnsi="仿宋" w:cs="仿宋" w:hint="eastAsia"/>
          <w:spacing w:val="-6"/>
          <w:sz w:val="32"/>
          <w:szCs w:val="32"/>
        </w:rPr>
        <w:t>50</w:t>
      </w:r>
      <w:r>
        <w:rPr>
          <w:rFonts w:ascii="仿宋" w:eastAsia="仿宋" w:hAnsi="仿宋" w:cs="仿宋" w:hint="eastAsia"/>
          <w:spacing w:val="-6"/>
          <w:sz w:val="32"/>
          <w:szCs w:val="32"/>
        </w:rPr>
        <w:t>、</w:t>
      </w:r>
      <w:r>
        <w:rPr>
          <w:rFonts w:ascii="仿宋" w:eastAsia="仿宋" w:hAnsi="仿宋" w:cs="仿宋" w:hint="eastAsia"/>
          <w:spacing w:val="-6"/>
          <w:sz w:val="32"/>
          <w:szCs w:val="32"/>
        </w:rPr>
        <w:t>100</w:t>
      </w:r>
      <w:r>
        <w:rPr>
          <w:rFonts w:ascii="仿宋" w:eastAsia="仿宋" w:hAnsi="仿宋" w:cs="仿宋" w:hint="eastAsia"/>
          <w:spacing w:val="-6"/>
          <w:sz w:val="32"/>
          <w:szCs w:val="32"/>
        </w:rPr>
        <w:t>、</w:t>
      </w:r>
      <w:r>
        <w:rPr>
          <w:rFonts w:ascii="仿宋" w:eastAsia="仿宋" w:hAnsi="仿宋" w:cs="仿宋" w:hint="eastAsia"/>
          <w:spacing w:val="-6"/>
          <w:sz w:val="32"/>
          <w:szCs w:val="32"/>
        </w:rPr>
        <w:t>200</w:t>
      </w:r>
      <w:r>
        <w:rPr>
          <w:rFonts w:ascii="仿宋" w:eastAsia="仿宋" w:hAnsi="仿宋" w:cs="仿宋" w:hint="eastAsia"/>
          <w:spacing w:val="-6"/>
          <w:sz w:val="32"/>
          <w:szCs w:val="32"/>
        </w:rPr>
        <w:t>米仰泳，</w:t>
      </w:r>
      <w:r>
        <w:rPr>
          <w:rFonts w:ascii="仿宋" w:eastAsia="仿宋" w:hAnsi="仿宋" w:cs="仿宋" w:hint="eastAsia"/>
          <w:spacing w:val="-6"/>
          <w:sz w:val="32"/>
          <w:szCs w:val="32"/>
        </w:rPr>
        <w:t>50</w:t>
      </w:r>
      <w:r>
        <w:rPr>
          <w:rFonts w:ascii="仿宋" w:eastAsia="仿宋" w:hAnsi="仿宋" w:cs="仿宋" w:hint="eastAsia"/>
          <w:spacing w:val="-6"/>
          <w:sz w:val="32"/>
          <w:szCs w:val="32"/>
        </w:rPr>
        <w:t>、</w:t>
      </w:r>
      <w:r>
        <w:rPr>
          <w:rFonts w:ascii="仿宋" w:eastAsia="仿宋" w:hAnsi="仿宋" w:cs="仿宋" w:hint="eastAsia"/>
          <w:spacing w:val="-6"/>
          <w:sz w:val="32"/>
          <w:szCs w:val="32"/>
        </w:rPr>
        <w:t>100</w:t>
      </w:r>
      <w:r>
        <w:rPr>
          <w:rFonts w:ascii="仿宋" w:eastAsia="仿宋" w:hAnsi="仿宋" w:cs="仿宋" w:hint="eastAsia"/>
          <w:spacing w:val="-6"/>
          <w:sz w:val="32"/>
          <w:szCs w:val="32"/>
        </w:rPr>
        <w:t>、</w:t>
      </w:r>
      <w:r>
        <w:rPr>
          <w:rFonts w:ascii="仿宋" w:eastAsia="仿宋" w:hAnsi="仿宋" w:cs="仿宋" w:hint="eastAsia"/>
          <w:spacing w:val="-6"/>
          <w:sz w:val="32"/>
          <w:szCs w:val="32"/>
        </w:rPr>
        <w:t>200</w:t>
      </w:r>
      <w:r>
        <w:rPr>
          <w:rFonts w:ascii="仿宋" w:eastAsia="仿宋" w:hAnsi="仿宋" w:cs="仿宋" w:hint="eastAsia"/>
          <w:spacing w:val="-6"/>
          <w:sz w:val="32"/>
          <w:szCs w:val="32"/>
        </w:rPr>
        <w:t>米蛙泳，</w:t>
      </w:r>
      <w:r>
        <w:rPr>
          <w:rFonts w:ascii="仿宋" w:eastAsia="仿宋" w:hAnsi="仿宋" w:cs="仿宋" w:hint="eastAsia"/>
          <w:spacing w:val="-6"/>
          <w:sz w:val="32"/>
          <w:szCs w:val="32"/>
        </w:rPr>
        <w:t>50</w:t>
      </w:r>
      <w:r>
        <w:rPr>
          <w:rFonts w:ascii="仿宋" w:eastAsia="仿宋" w:hAnsi="仿宋" w:cs="仿宋" w:hint="eastAsia"/>
          <w:spacing w:val="-6"/>
          <w:sz w:val="32"/>
          <w:szCs w:val="32"/>
        </w:rPr>
        <w:t>、</w:t>
      </w:r>
      <w:r>
        <w:rPr>
          <w:rFonts w:ascii="仿宋" w:eastAsia="仿宋" w:hAnsi="仿宋" w:cs="仿宋" w:hint="eastAsia"/>
          <w:spacing w:val="-6"/>
          <w:sz w:val="32"/>
          <w:szCs w:val="32"/>
        </w:rPr>
        <w:t>100</w:t>
      </w:r>
      <w:r>
        <w:rPr>
          <w:rFonts w:ascii="仿宋" w:eastAsia="仿宋" w:hAnsi="仿宋" w:cs="仿宋" w:hint="eastAsia"/>
          <w:spacing w:val="-6"/>
          <w:sz w:val="32"/>
          <w:szCs w:val="32"/>
        </w:rPr>
        <w:t>、</w:t>
      </w:r>
      <w:r>
        <w:rPr>
          <w:rFonts w:ascii="仿宋" w:eastAsia="仿宋" w:hAnsi="仿宋" w:cs="仿宋" w:hint="eastAsia"/>
          <w:spacing w:val="-6"/>
          <w:sz w:val="32"/>
          <w:szCs w:val="32"/>
        </w:rPr>
        <w:t>200</w:t>
      </w:r>
      <w:r>
        <w:rPr>
          <w:rFonts w:ascii="仿宋" w:eastAsia="仿宋" w:hAnsi="仿宋" w:cs="仿宋" w:hint="eastAsia"/>
          <w:spacing w:val="-6"/>
          <w:sz w:val="32"/>
          <w:szCs w:val="32"/>
        </w:rPr>
        <w:t>米蝶泳，</w:t>
      </w:r>
      <w:r>
        <w:rPr>
          <w:rFonts w:ascii="仿宋" w:eastAsia="仿宋" w:hAnsi="仿宋" w:cs="仿宋" w:hint="eastAsia"/>
          <w:spacing w:val="-6"/>
          <w:sz w:val="32"/>
          <w:szCs w:val="32"/>
        </w:rPr>
        <w:t>200</w:t>
      </w:r>
      <w:r>
        <w:rPr>
          <w:rFonts w:ascii="仿宋" w:eastAsia="仿宋" w:hAnsi="仿宋" w:cs="仿宋" w:hint="eastAsia"/>
          <w:spacing w:val="-6"/>
          <w:sz w:val="32"/>
          <w:szCs w:val="32"/>
        </w:rPr>
        <w:t>米个人混合泳，男女</w:t>
      </w:r>
      <w:r>
        <w:rPr>
          <w:rFonts w:ascii="仿宋" w:eastAsia="仿宋" w:hAnsi="仿宋" w:cs="仿宋" w:hint="eastAsia"/>
          <w:spacing w:val="-6"/>
          <w:sz w:val="32"/>
          <w:szCs w:val="32"/>
        </w:rPr>
        <w:t>4</w:t>
      </w:r>
      <w:r>
        <w:rPr>
          <w:rFonts w:ascii="仿宋" w:eastAsia="仿宋" w:hAnsi="仿宋" w:cs="仿宋" w:hint="eastAsia"/>
          <w:spacing w:val="-6"/>
          <w:sz w:val="32"/>
          <w:szCs w:val="32"/>
        </w:rPr>
        <w:t>×</w:t>
      </w:r>
      <w:r>
        <w:rPr>
          <w:rFonts w:ascii="仿宋" w:eastAsia="仿宋" w:hAnsi="仿宋" w:cs="仿宋" w:hint="eastAsia"/>
          <w:spacing w:val="-6"/>
          <w:sz w:val="32"/>
          <w:szCs w:val="32"/>
        </w:rPr>
        <w:t>50</w:t>
      </w:r>
      <w:r>
        <w:rPr>
          <w:rFonts w:ascii="仿宋" w:eastAsia="仿宋" w:hAnsi="仿宋" w:cs="仿宋" w:hint="eastAsia"/>
          <w:spacing w:val="-6"/>
          <w:sz w:val="32"/>
          <w:szCs w:val="32"/>
        </w:rPr>
        <w:t>米自由泳接力、男女</w:t>
      </w:r>
      <w:r>
        <w:rPr>
          <w:rFonts w:ascii="仿宋" w:eastAsia="仿宋" w:hAnsi="仿宋" w:cs="仿宋" w:hint="eastAsia"/>
          <w:spacing w:val="-6"/>
          <w:sz w:val="32"/>
          <w:szCs w:val="32"/>
        </w:rPr>
        <w:t>4</w:t>
      </w:r>
      <w:r>
        <w:rPr>
          <w:rFonts w:ascii="仿宋" w:eastAsia="仿宋" w:hAnsi="仿宋" w:cs="仿宋" w:hint="eastAsia"/>
          <w:spacing w:val="-6"/>
          <w:sz w:val="32"/>
          <w:szCs w:val="32"/>
        </w:rPr>
        <w:t>×</w:t>
      </w:r>
      <w:r>
        <w:rPr>
          <w:rFonts w:ascii="仿宋" w:eastAsia="仿宋" w:hAnsi="仿宋" w:cs="仿宋" w:hint="eastAsia"/>
          <w:spacing w:val="-6"/>
          <w:sz w:val="32"/>
          <w:szCs w:val="32"/>
        </w:rPr>
        <w:t>50</w:t>
      </w:r>
      <w:r>
        <w:rPr>
          <w:rFonts w:ascii="仿宋" w:eastAsia="仿宋" w:hAnsi="仿宋" w:cs="仿宋" w:hint="eastAsia"/>
          <w:spacing w:val="-6"/>
          <w:sz w:val="32"/>
          <w:szCs w:val="32"/>
        </w:rPr>
        <w:t>米混合泳接力、男女</w:t>
      </w:r>
      <w:r>
        <w:rPr>
          <w:rFonts w:ascii="仿宋" w:eastAsia="仿宋" w:hAnsi="仿宋" w:cs="仿宋" w:hint="eastAsia"/>
          <w:spacing w:val="-6"/>
          <w:sz w:val="32"/>
          <w:szCs w:val="32"/>
        </w:rPr>
        <w:t>4</w:t>
      </w:r>
      <w:r>
        <w:rPr>
          <w:rFonts w:ascii="仿宋" w:eastAsia="仿宋" w:hAnsi="仿宋" w:cs="仿宋" w:hint="eastAsia"/>
          <w:spacing w:val="-6"/>
          <w:sz w:val="32"/>
          <w:szCs w:val="32"/>
        </w:rPr>
        <w:t>×</w:t>
      </w:r>
      <w:r>
        <w:rPr>
          <w:rFonts w:ascii="仿宋" w:eastAsia="仿宋" w:hAnsi="仿宋" w:cs="仿宋" w:hint="eastAsia"/>
          <w:spacing w:val="-6"/>
          <w:sz w:val="32"/>
          <w:szCs w:val="32"/>
        </w:rPr>
        <w:t>100</w:t>
      </w:r>
      <w:r>
        <w:rPr>
          <w:rFonts w:ascii="仿宋" w:eastAsia="仿宋" w:hAnsi="仿宋" w:cs="仿宋" w:hint="eastAsia"/>
          <w:spacing w:val="-6"/>
          <w:sz w:val="32"/>
          <w:szCs w:val="32"/>
        </w:rPr>
        <w:t>米自由泳接力、男女</w:t>
      </w:r>
      <w:r>
        <w:rPr>
          <w:rFonts w:ascii="仿宋" w:eastAsia="仿宋" w:hAnsi="仿宋" w:cs="仿宋" w:hint="eastAsia"/>
          <w:spacing w:val="-6"/>
          <w:sz w:val="32"/>
          <w:szCs w:val="32"/>
        </w:rPr>
        <w:t>4</w:t>
      </w:r>
      <w:r>
        <w:rPr>
          <w:rFonts w:ascii="仿宋" w:eastAsia="仿宋" w:hAnsi="仿宋" w:cs="仿宋" w:hint="eastAsia"/>
          <w:spacing w:val="-6"/>
          <w:sz w:val="32"/>
          <w:szCs w:val="32"/>
        </w:rPr>
        <w:t>×</w:t>
      </w:r>
      <w:r>
        <w:rPr>
          <w:rFonts w:ascii="仿宋" w:eastAsia="仿宋" w:hAnsi="仿宋" w:cs="仿宋" w:hint="eastAsia"/>
          <w:spacing w:val="-6"/>
          <w:sz w:val="32"/>
          <w:szCs w:val="32"/>
        </w:rPr>
        <w:t>100</w:t>
      </w:r>
      <w:r>
        <w:rPr>
          <w:rFonts w:ascii="仿宋" w:eastAsia="仿宋" w:hAnsi="仿宋" w:cs="仿宋" w:hint="eastAsia"/>
          <w:spacing w:val="-6"/>
          <w:sz w:val="32"/>
          <w:szCs w:val="32"/>
        </w:rPr>
        <w:t>米混合泳接力。</w:t>
      </w:r>
    </w:p>
    <w:p w:rsidR="00000000" w:rsidRDefault="0044224B">
      <w:pPr>
        <w:pStyle w:val="NormalWeb"/>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w:t>
      </w:r>
      <w:r>
        <w:rPr>
          <w:rFonts w:ascii="仿宋" w:eastAsia="仿宋" w:hAnsi="仿宋" w:cs="仿宋" w:hint="eastAsia"/>
          <w:sz w:val="32"/>
          <w:szCs w:val="32"/>
        </w:rPr>
        <w:t>、全能：</w:t>
      </w:r>
      <w:r>
        <w:rPr>
          <w:rFonts w:ascii="仿宋" w:eastAsia="仿宋" w:hAnsi="仿宋" w:cs="仿宋" w:hint="eastAsia"/>
          <w:sz w:val="32"/>
          <w:szCs w:val="32"/>
        </w:rPr>
        <w:t>4</w:t>
      </w:r>
      <w:r>
        <w:rPr>
          <w:rFonts w:ascii="仿宋" w:eastAsia="仿宋" w:hAnsi="仿宋" w:cs="仿宋" w:hint="eastAsia"/>
          <w:sz w:val="32"/>
          <w:szCs w:val="32"/>
        </w:rPr>
        <w:t>种泳式全能</w:t>
      </w:r>
      <w:r>
        <w:rPr>
          <w:rFonts w:ascii="仿宋" w:eastAsia="仿宋" w:hAnsi="仿宋" w:cs="仿宋" w:hint="eastAsia"/>
          <w:sz w:val="32"/>
          <w:szCs w:val="32"/>
        </w:rPr>
        <w:t>比赛</w:t>
      </w:r>
      <w:r>
        <w:rPr>
          <w:rFonts w:ascii="仿宋" w:eastAsia="仿宋" w:hAnsi="仿宋" w:cs="仿宋" w:hint="eastAsia"/>
          <w:sz w:val="32"/>
          <w:szCs w:val="32"/>
        </w:rPr>
        <w:t>(10-12</w:t>
      </w:r>
      <w:r>
        <w:rPr>
          <w:rFonts w:ascii="仿宋" w:eastAsia="仿宋" w:hAnsi="仿宋" w:cs="仿宋" w:hint="eastAsia"/>
          <w:sz w:val="32"/>
          <w:szCs w:val="32"/>
        </w:rPr>
        <w:t>岁组</w:t>
      </w:r>
      <w:r>
        <w:rPr>
          <w:rFonts w:ascii="仿宋" w:eastAsia="仿宋" w:hAnsi="仿宋" w:cs="仿宋" w:hint="eastAsia"/>
          <w:sz w:val="32"/>
          <w:szCs w:val="32"/>
        </w:rPr>
        <w:t>)</w:t>
      </w:r>
      <w:r>
        <w:rPr>
          <w:rFonts w:ascii="仿宋" w:eastAsia="仿宋" w:hAnsi="仿宋" w:cs="仿宋" w:hint="eastAsia"/>
          <w:sz w:val="32"/>
          <w:szCs w:val="32"/>
        </w:rPr>
        <w:t>、混合泳全能比赛</w:t>
      </w:r>
      <w:r>
        <w:rPr>
          <w:rFonts w:ascii="仿宋" w:eastAsia="仿宋" w:hAnsi="仿宋" w:cs="仿宋" w:hint="eastAsia"/>
          <w:sz w:val="32"/>
          <w:szCs w:val="32"/>
        </w:rPr>
        <w:t>(10-12</w:t>
      </w:r>
      <w:r>
        <w:rPr>
          <w:rFonts w:ascii="仿宋" w:eastAsia="仿宋" w:hAnsi="仿宋" w:cs="仿宋" w:hint="eastAsia"/>
          <w:sz w:val="32"/>
          <w:szCs w:val="32"/>
        </w:rPr>
        <w:t>岁组</w:t>
      </w:r>
      <w:r>
        <w:rPr>
          <w:rFonts w:ascii="仿宋" w:eastAsia="仿宋" w:hAnsi="仿宋" w:cs="仿宋" w:hint="eastAsia"/>
          <w:sz w:val="32"/>
          <w:szCs w:val="32"/>
        </w:rPr>
        <w:t>)</w:t>
      </w:r>
      <w:r>
        <w:rPr>
          <w:rFonts w:ascii="仿宋" w:eastAsia="仿宋" w:hAnsi="仿宋" w:cs="仿宋" w:hint="eastAsia"/>
          <w:sz w:val="32"/>
          <w:szCs w:val="32"/>
        </w:rPr>
        <w:t>、基本技术全能比赛</w:t>
      </w:r>
      <w:r>
        <w:rPr>
          <w:rFonts w:ascii="仿宋" w:eastAsia="仿宋" w:hAnsi="仿宋" w:cs="仿宋" w:hint="eastAsia"/>
          <w:sz w:val="32"/>
          <w:szCs w:val="32"/>
        </w:rPr>
        <w:t>(9</w:t>
      </w:r>
      <w:r>
        <w:rPr>
          <w:rFonts w:ascii="仿宋" w:eastAsia="仿宋" w:hAnsi="仿宋" w:cs="仿宋" w:hint="eastAsia"/>
          <w:sz w:val="32"/>
          <w:szCs w:val="32"/>
        </w:rPr>
        <w:t>岁及</w:t>
      </w:r>
      <w:r>
        <w:rPr>
          <w:rFonts w:ascii="仿宋" w:eastAsia="仿宋" w:hAnsi="仿宋" w:cs="仿宋" w:hint="eastAsia"/>
          <w:sz w:val="32"/>
          <w:szCs w:val="32"/>
        </w:rPr>
        <w:t>9</w:t>
      </w:r>
      <w:r>
        <w:rPr>
          <w:rFonts w:ascii="仿宋" w:eastAsia="仿宋" w:hAnsi="仿宋" w:cs="仿宋" w:hint="eastAsia"/>
          <w:sz w:val="32"/>
          <w:szCs w:val="32"/>
        </w:rPr>
        <w:t>岁以下组</w:t>
      </w:r>
      <w:r>
        <w:rPr>
          <w:rFonts w:ascii="仿宋" w:eastAsia="仿宋" w:hAnsi="仿宋" w:cs="仿宋" w:hint="eastAsia"/>
          <w:sz w:val="32"/>
          <w:szCs w:val="32"/>
        </w:rPr>
        <w:t>)</w:t>
      </w:r>
      <w:r>
        <w:rPr>
          <w:rFonts w:ascii="仿宋" w:eastAsia="仿宋" w:hAnsi="仿宋" w:cs="仿宋" w:hint="eastAsia"/>
          <w:sz w:val="32"/>
          <w:szCs w:val="32"/>
        </w:rPr>
        <w:t>。</w:t>
      </w:r>
    </w:p>
    <w:p w:rsidR="00000000" w:rsidRDefault="0044224B">
      <w:pPr>
        <w:pStyle w:val="NormalWeb"/>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各年龄组竞赛项目见附件</w:t>
      </w:r>
      <w:r>
        <w:rPr>
          <w:rFonts w:ascii="仿宋" w:eastAsia="仿宋" w:hAnsi="仿宋" w:cs="仿宋" w:hint="eastAsia"/>
          <w:sz w:val="32"/>
          <w:szCs w:val="32"/>
        </w:rPr>
        <w:t>1</w:t>
      </w:r>
      <w:r>
        <w:rPr>
          <w:rFonts w:ascii="仿宋" w:eastAsia="仿宋" w:hAnsi="仿宋" w:cs="仿宋" w:hint="eastAsia"/>
          <w:sz w:val="32"/>
          <w:szCs w:val="32"/>
        </w:rPr>
        <w:t>。</w:t>
      </w:r>
    </w:p>
    <w:p w:rsidR="00000000" w:rsidRDefault="0044224B">
      <w:pPr>
        <w:spacing w:line="600" w:lineRule="exact"/>
        <w:ind w:firstLineChars="200" w:firstLine="643"/>
        <w:rPr>
          <w:rFonts w:ascii="仿宋" w:eastAsia="仿宋" w:hAnsi="仿宋" w:hint="eastAsia"/>
          <w:b/>
          <w:sz w:val="32"/>
          <w:szCs w:val="32"/>
        </w:rPr>
      </w:pPr>
      <w:r>
        <w:rPr>
          <w:rFonts w:ascii="仿宋" w:eastAsia="仿宋" w:hAnsi="仿宋" w:hint="eastAsia"/>
          <w:b/>
          <w:sz w:val="32"/>
          <w:szCs w:val="32"/>
        </w:rPr>
        <w:t>七、参加办法</w:t>
      </w:r>
    </w:p>
    <w:p w:rsidR="00000000" w:rsidRDefault="0044224B">
      <w:pPr>
        <w:spacing w:line="596"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（一）参赛运动员须持身份证原件（临时身份证无效）、办理比赛期间的《意外伤害保险》、县级以上医院出具的赛前</w:t>
      </w:r>
      <w:r>
        <w:rPr>
          <w:rFonts w:ascii="仿宋" w:eastAsia="仿宋" w:hAnsi="仿宋" w:cs="仿宋" w:hint="eastAsia"/>
          <w:sz w:val="32"/>
          <w:szCs w:val="32"/>
        </w:rPr>
        <w:t>15</w:t>
      </w:r>
      <w:r>
        <w:rPr>
          <w:rFonts w:ascii="仿宋" w:eastAsia="仿宋" w:hAnsi="仿宋" w:cs="仿宋" w:hint="eastAsia"/>
          <w:sz w:val="32"/>
          <w:szCs w:val="32"/>
        </w:rPr>
        <w:t>日内《健康证明》、证明身体健康，报到时提交竞赛委员会验收后，才能参赛。一旦出现意外伤害事故，竞赛委员会将积极采取救助措施，但不承担法律责任。</w:t>
      </w:r>
    </w:p>
    <w:p w:rsidR="00000000" w:rsidRDefault="0044224B">
      <w:pPr>
        <w:spacing w:line="600" w:lineRule="exact"/>
        <w:ind w:firstLineChars="200" w:firstLine="640"/>
        <w:rPr>
          <w:rFonts w:ascii="仿宋" w:eastAsia="仿宋" w:hAnsi="仿宋" w:cs="仿宋" w:hint="eastAsia"/>
          <w:sz w:val="32"/>
          <w:szCs w:val="32"/>
        </w:rPr>
      </w:pPr>
      <w:r>
        <w:rPr>
          <w:rFonts w:ascii="仿宋" w:eastAsia="仿宋" w:hAnsi="仿宋" w:cs="仿宋" w:hint="eastAsia"/>
          <w:color w:val="000000"/>
          <w:sz w:val="32"/>
          <w:szCs w:val="32"/>
        </w:rPr>
        <w:t>（二）</w:t>
      </w:r>
      <w:r>
        <w:rPr>
          <w:rFonts w:ascii="仿宋" w:eastAsia="仿宋" w:hAnsi="仿宋" w:cs="仿宋" w:hint="eastAsia"/>
          <w:sz w:val="32"/>
          <w:szCs w:val="32"/>
        </w:rPr>
        <w:t>各参赛队</w:t>
      </w:r>
      <w:r>
        <w:rPr>
          <w:rFonts w:ascii="仿宋" w:eastAsia="仿宋" w:hAnsi="仿宋" w:cs="仿宋" w:hint="eastAsia"/>
          <w:sz w:val="32"/>
          <w:szCs w:val="32"/>
        </w:rPr>
        <w:t>/</w:t>
      </w:r>
      <w:r>
        <w:rPr>
          <w:rFonts w:ascii="仿宋" w:eastAsia="仿宋" w:hAnsi="仿宋" w:cs="仿宋" w:hint="eastAsia"/>
          <w:sz w:val="32"/>
          <w:szCs w:val="32"/>
        </w:rPr>
        <w:t>个人必报领队</w:t>
      </w:r>
      <w:r>
        <w:rPr>
          <w:rFonts w:ascii="仿宋" w:eastAsia="仿宋" w:hAnsi="仿宋" w:cs="仿宋" w:hint="eastAsia"/>
          <w:sz w:val="32"/>
          <w:szCs w:val="32"/>
        </w:rPr>
        <w:t>1</w:t>
      </w:r>
      <w:r>
        <w:rPr>
          <w:rFonts w:ascii="仿宋" w:eastAsia="仿宋" w:hAnsi="仿宋" w:cs="仿宋" w:hint="eastAsia"/>
          <w:sz w:val="32"/>
          <w:szCs w:val="32"/>
        </w:rPr>
        <w:t>人，教练员、运动员报名人数不限。</w:t>
      </w:r>
    </w:p>
    <w:p w:rsidR="00000000" w:rsidRDefault="0044224B">
      <w:pPr>
        <w:spacing w:line="60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（三）</w:t>
      </w:r>
      <w:r>
        <w:rPr>
          <w:rFonts w:ascii="仿宋" w:eastAsia="仿宋" w:hAnsi="仿宋" w:cs="仿宋" w:hint="eastAsia"/>
          <w:sz w:val="32"/>
          <w:szCs w:val="32"/>
        </w:rPr>
        <w:t>运动员不得跨组别报名参赛。</w:t>
      </w:r>
    </w:p>
    <w:p w:rsidR="00000000" w:rsidRDefault="0044224B">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（四）参赛运动员所报组别</w:t>
      </w:r>
      <w:r>
        <w:rPr>
          <w:rFonts w:ascii="仿宋" w:eastAsia="仿宋" w:hAnsi="仿宋" w:cs="仿宋" w:hint="eastAsia"/>
          <w:sz w:val="32"/>
          <w:szCs w:val="32"/>
        </w:rPr>
        <w:t>有全能项目的必报一项全能，单项不限。</w:t>
      </w:r>
    </w:p>
    <w:p w:rsidR="00000000" w:rsidRDefault="0044224B">
      <w:pPr>
        <w:pStyle w:val="NormalWeb"/>
        <w:widowControl/>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（五）</w:t>
      </w:r>
      <w:r>
        <w:rPr>
          <w:rFonts w:ascii="仿宋" w:eastAsia="仿宋" w:hAnsi="仿宋" w:cs="仿宋" w:hint="eastAsia"/>
          <w:sz w:val="32"/>
          <w:szCs w:val="32"/>
        </w:rPr>
        <w:t>15-19</w:t>
      </w:r>
      <w:r>
        <w:rPr>
          <w:rFonts w:ascii="仿宋" w:eastAsia="仿宋" w:hAnsi="仿宋" w:cs="仿宋" w:hint="eastAsia"/>
          <w:sz w:val="32"/>
          <w:szCs w:val="32"/>
        </w:rPr>
        <w:t>岁组必须以市为单位报名。</w:t>
      </w:r>
    </w:p>
    <w:p w:rsidR="00000000" w:rsidRDefault="0044224B">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w:t>
      </w:r>
      <w:r>
        <w:rPr>
          <w:rFonts w:ascii="仿宋" w:eastAsia="仿宋" w:hAnsi="仿宋" w:cs="仿宋" w:hint="eastAsia"/>
          <w:sz w:val="32"/>
          <w:szCs w:val="32"/>
        </w:rPr>
        <w:t>六</w:t>
      </w:r>
      <w:r>
        <w:rPr>
          <w:rFonts w:ascii="仿宋" w:eastAsia="仿宋" w:hAnsi="仿宋" w:cs="仿宋" w:hint="eastAsia"/>
          <w:sz w:val="32"/>
          <w:szCs w:val="32"/>
        </w:rPr>
        <w:t>）各单位每组别限报一个接力队参赛。</w:t>
      </w:r>
    </w:p>
    <w:p w:rsidR="00000000" w:rsidRDefault="0044224B">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七</w:t>
      </w:r>
      <w:r>
        <w:rPr>
          <w:rFonts w:ascii="仿宋" w:eastAsia="仿宋" w:hAnsi="仿宋" w:cs="仿宋" w:hint="eastAsia"/>
          <w:sz w:val="32"/>
          <w:szCs w:val="32"/>
        </w:rPr>
        <w:t>）参赛小项上场不足</w:t>
      </w:r>
      <w:r>
        <w:rPr>
          <w:rFonts w:ascii="仿宋" w:eastAsia="仿宋" w:hAnsi="仿宋" w:cs="仿宋" w:hint="eastAsia"/>
          <w:sz w:val="32"/>
          <w:szCs w:val="32"/>
        </w:rPr>
        <w:t>6</w:t>
      </w:r>
      <w:r>
        <w:rPr>
          <w:rFonts w:ascii="仿宋" w:eastAsia="仿宋" w:hAnsi="仿宋" w:cs="仿宋" w:hint="eastAsia"/>
          <w:sz w:val="32"/>
          <w:szCs w:val="32"/>
        </w:rPr>
        <w:t>人，不予申请运动员等级。</w:t>
      </w:r>
    </w:p>
    <w:p w:rsidR="00000000" w:rsidRDefault="0044224B">
      <w:pPr>
        <w:pStyle w:val="NormalWeb"/>
        <w:widowControl/>
        <w:spacing w:line="600" w:lineRule="exact"/>
        <w:ind w:firstLine="420"/>
        <w:rPr>
          <w:rFonts w:ascii="仿宋" w:eastAsia="仿宋" w:hAnsi="仿宋" w:hint="eastAsia"/>
          <w:b/>
          <w:sz w:val="32"/>
          <w:szCs w:val="32"/>
        </w:rPr>
      </w:pPr>
      <w:r>
        <w:rPr>
          <w:rFonts w:ascii="仿宋" w:eastAsia="仿宋" w:hAnsi="仿宋" w:cs="宋体" w:hint="eastAsia"/>
          <w:b/>
          <w:color w:val="0F243E"/>
          <w:sz w:val="32"/>
          <w:szCs w:val="32"/>
        </w:rPr>
        <w:t xml:space="preserve">　</w:t>
      </w:r>
      <w:r>
        <w:rPr>
          <w:rFonts w:ascii="仿宋" w:eastAsia="仿宋" w:hAnsi="仿宋" w:hint="eastAsia"/>
          <w:b/>
          <w:sz w:val="32"/>
          <w:szCs w:val="32"/>
        </w:rPr>
        <w:t>八、竞赛办法</w:t>
      </w:r>
    </w:p>
    <w:p w:rsidR="00000000" w:rsidRDefault="0044224B">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（一）本次比赛采用国家体育总局审定的最新游泳竞赛规则，如规则与规程发生矛盾时，按规程执行。</w:t>
      </w:r>
    </w:p>
    <w:p w:rsidR="00000000" w:rsidRDefault="0044224B">
      <w:pPr>
        <w:spacing w:line="60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（二）比赛采取一次性决赛的方式。</w:t>
      </w:r>
    </w:p>
    <w:p w:rsidR="00000000" w:rsidRDefault="0044224B">
      <w:pPr>
        <w:pStyle w:val="NormalWeb"/>
        <w:widowControl/>
        <w:spacing w:line="600" w:lineRule="exact"/>
        <w:ind w:firstLine="420"/>
        <w:rPr>
          <w:rFonts w:ascii="仿宋" w:eastAsia="仿宋" w:hAnsi="仿宋" w:cs="仿宋" w:hint="eastAsia"/>
          <w:color w:val="0F243E"/>
          <w:sz w:val="32"/>
          <w:szCs w:val="32"/>
        </w:rPr>
      </w:pPr>
      <w:r>
        <w:rPr>
          <w:rFonts w:ascii="仿宋" w:eastAsia="仿宋" w:hAnsi="仿宋" w:cs="仿宋" w:hint="eastAsia"/>
          <w:color w:val="0F243E"/>
          <w:sz w:val="32"/>
          <w:szCs w:val="32"/>
        </w:rPr>
        <w:t xml:space="preserve">  (</w:t>
      </w:r>
      <w:r>
        <w:rPr>
          <w:rFonts w:ascii="仿宋" w:eastAsia="仿宋" w:hAnsi="仿宋" w:cs="仿宋" w:hint="eastAsia"/>
          <w:color w:val="0F243E"/>
          <w:sz w:val="32"/>
          <w:szCs w:val="32"/>
        </w:rPr>
        <w:t>三</w:t>
      </w:r>
      <w:r>
        <w:rPr>
          <w:rFonts w:ascii="仿宋" w:eastAsia="仿宋" w:hAnsi="仿宋" w:cs="仿宋" w:hint="eastAsia"/>
          <w:color w:val="0F243E"/>
          <w:sz w:val="32"/>
          <w:szCs w:val="32"/>
        </w:rPr>
        <w:t xml:space="preserve">) </w:t>
      </w:r>
      <w:r>
        <w:rPr>
          <w:rFonts w:ascii="仿宋" w:eastAsia="仿宋" w:hAnsi="仿宋" w:cs="仿宋" w:hint="eastAsia"/>
          <w:color w:val="0F243E"/>
          <w:spacing w:val="-6"/>
          <w:sz w:val="32"/>
          <w:szCs w:val="32"/>
        </w:rPr>
        <w:t>根据报名情况可按比赛项目合组比赛，赛后按年龄组别排名次</w:t>
      </w:r>
      <w:r>
        <w:rPr>
          <w:rFonts w:ascii="仿宋" w:eastAsia="仿宋" w:hAnsi="仿宋" w:cs="仿宋" w:hint="eastAsia"/>
          <w:color w:val="0F243E"/>
          <w:spacing w:val="-6"/>
          <w:sz w:val="32"/>
          <w:szCs w:val="32"/>
        </w:rPr>
        <w:t>。</w:t>
      </w:r>
    </w:p>
    <w:p w:rsidR="00000000" w:rsidRDefault="0044224B">
      <w:pPr>
        <w:pStyle w:val="NormalWeb"/>
        <w:widowControl/>
        <w:spacing w:line="600" w:lineRule="exact"/>
        <w:rPr>
          <w:rFonts w:ascii="仿宋" w:eastAsia="仿宋" w:hAnsi="仿宋" w:cs="仿宋" w:hint="eastAsia"/>
          <w:sz w:val="32"/>
          <w:szCs w:val="32"/>
        </w:rPr>
      </w:pPr>
      <w:r>
        <w:rPr>
          <w:rFonts w:ascii="仿宋" w:eastAsia="仿宋" w:hAnsi="仿宋" w:cs="仿宋" w:hint="eastAsia"/>
          <w:color w:val="827653"/>
          <w:sz w:val="32"/>
          <w:szCs w:val="32"/>
        </w:rPr>
        <w:t xml:space="preserve">     </w:t>
      </w:r>
      <w:r>
        <w:rPr>
          <w:rFonts w:ascii="仿宋" w:eastAsia="仿宋" w:hAnsi="仿宋" w:cs="仿宋" w:hint="eastAsia"/>
          <w:sz w:val="32"/>
          <w:szCs w:val="32"/>
        </w:rPr>
        <w:t>(</w:t>
      </w:r>
      <w:r>
        <w:rPr>
          <w:rFonts w:ascii="仿宋" w:eastAsia="仿宋" w:hAnsi="仿宋" w:cs="仿宋" w:hint="eastAsia"/>
          <w:sz w:val="32"/>
          <w:szCs w:val="32"/>
        </w:rPr>
        <w:t>四</w:t>
      </w:r>
      <w:r>
        <w:rPr>
          <w:rFonts w:ascii="仿宋" w:eastAsia="仿宋" w:hAnsi="仿宋" w:cs="仿宋" w:hint="eastAsia"/>
          <w:sz w:val="32"/>
          <w:szCs w:val="32"/>
        </w:rPr>
        <w:t xml:space="preserve">) </w:t>
      </w:r>
      <w:r>
        <w:rPr>
          <w:rFonts w:ascii="仿宋" w:eastAsia="仿宋" w:hAnsi="仿宋" w:cs="仿宋" w:hint="eastAsia"/>
          <w:sz w:val="32"/>
          <w:szCs w:val="32"/>
        </w:rPr>
        <w:t>根据比赛报名情况，</w:t>
      </w:r>
      <w:r>
        <w:rPr>
          <w:rFonts w:ascii="仿宋" w:eastAsia="仿宋" w:hAnsi="仿宋" w:cs="仿宋" w:hint="eastAsia"/>
          <w:sz w:val="32"/>
          <w:szCs w:val="32"/>
        </w:rPr>
        <w:t>400</w:t>
      </w:r>
      <w:r>
        <w:rPr>
          <w:rFonts w:ascii="仿宋" w:eastAsia="仿宋" w:hAnsi="仿宋" w:cs="仿宋" w:hint="eastAsia"/>
          <w:sz w:val="32"/>
          <w:szCs w:val="32"/>
        </w:rPr>
        <w:t>米自由泳比赛每条泳道可编排</w:t>
      </w:r>
      <w:r>
        <w:rPr>
          <w:rFonts w:ascii="仿宋" w:eastAsia="仿宋" w:hAnsi="仿宋" w:cs="仿宋" w:hint="eastAsia"/>
          <w:sz w:val="32"/>
          <w:szCs w:val="32"/>
        </w:rPr>
        <w:t>2</w:t>
      </w:r>
      <w:r>
        <w:rPr>
          <w:rFonts w:ascii="仿宋" w:eastAsia="仿宋" w:hAnsi="仿宋" w:cs="仿宋" w:hint="eastAsia"/>
          <w:sz w:val="32"/>
          <w:szCs w:val="32"/>
        </w:rPr>
        <w:t>名运动员</w:t>
      </w:r>
      <w:r>
        <w:rPr>
          <w:rFonts w:ascii="仿宋" w:eastAsia="仿宋" w:hAnsi="仿宋" w:cs="仿宋" w:hint="eastAsia"/>
          <w:sz w:val="32"/>
          <w:szCs w:val="32"/>
        </w:rPr>
        <w:t>。</w:t>
      </w:r>
    </w:p>
    <w:p w:rsidR="00000000" w:rsidRDefault="0044224B">
      <w:pPr>
        <w:pStyle w:val="NormalWeb"/>
        <w:widowControl/>
        <w:spacing w:line="60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五</w:t>
      </w:r>
      <w:r>
        <w:rPr>
          <w:rFonts w:ascii="仿宋" w:eastAsia="仿宋" w:hAnsi="仿宋" w:cs="仿宋" w:hint="eastAsia"/>
          <w:sz w:val="32"/>
          <w:szCs w:val="32"/>
        </w:rPr>
        <w:t xml:space="preserve">) </w:t>
      </w:r>
      <w:r>
        <w:rPr>
          <w:rFonts w:ascii="仿宋" w:eastAsia="仿宋" w:hAnsi="仿宋" w:cs="仿宋" w:hint="eastAsia"/>
          <w:sz w:val="32"/>
          <w:szCs w:val="32"/>
        </w:rPr>
        <w:t>全能比赛使用的器材均为</w:t>
      </w:r>
      <w:r>
        <w:rPr>
          <w:rFonts w:ascii="仿宋" w:eastAsia="仿宋" w:hAnsi="仿宋" w:cs="仿宋" w:hint="eastAsia"/>
          <w:sz w:val="32"/>
          <w:szCs w:val="32"/>
        </w:rPr>
        <w:t>A</w:t>
      </w:r>
      <w:r>
        <w:rPr>
          <w:rFonts w:ascii="仿宋" w:eastAsia="仿宋" w:hAnsi="仿宋" w:cs="仿宋" w:hint="eastAsia"/>
          <w:sz w:val="32"/>
          <w:szCs w:val="32"/>
        </w:rPr>
        <w:t>字板。</w:t>
      </w:r>
    </w:p>
    <w:p w:rsidR="00000000" w:rsidRDefault="0044224B">
      <w:pPr>
        <w:pStyle w:val="NormalWeb"/>
        <w:widowControl/>
        <w:spacing w:line="600" w:lineRule="exact"/>
        <w:rPr>
          <w:rFonts w:ascii="仿宋" w:eastAsia="仿宋" w:hAnsi="仿宋" w:cs="仿宋" w:hint="eastAsia"/>
          <w:spacing w:val="-20"/>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六</w:t>
      </w:r>
      <w:r>
        <w:rPr>
          <w:rFonts w:ascii="仿宋" w:eastAsia="仿宋" w:hAnsi="仿宋" w:cs="仿宋" w:hint="eastAsia"/>
          <w:sz w:val="32"/>
          <w:szCs w:val="32"/>
        </w:rPr>
        <w:t xml:space="preserve">) </w:t>
      </w:r>
      <w:r>
        <w:rPr>
          <w:rFonts w:ascii="仿宋" w:eastAsia="仿宋" w:hAnsi="仿宋" w:cs="仿宋" w:hint="eastAsia"/>
          <w:spacing w:val="-20"/>
          <w:sz w:val="32"/>
          <w:szCs w:val="32"/>
        </w:rPr>
        <w:t>凡弄虚作假者取消所有比赛成绩，通报参赛单位，并视情节进行处理</w:t>
      </w:r>
      <w:r>
        <w:rPr>
          <w:rFonts w:ascii="仿宋" w:eastAsia="仿宋" w:hAnsi="仿宋" w:cs="仿宋" w:hint="eastAsia"/>
          <w:spacing w:val="-20"/>
          <w:sz w:val="32"/>
          <w:szCs w:val="32"/>
        </w:rPr>
        <w:t>。</w:t>
      </w:r>
    </w:p>
    <w:p w:rsidR="00000000" w:rsidRDefault="0044224B">
      <w:pPr>
        <w:pStyle w:val="NormalWeb"/>
        <w:widowControl/>
        <w:spacing w:line="60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（七）</w:t>
      </w:r>
      <w:r>
        <w:rPr>
          <w:rFonts w:ascii="仿宋" w:eastAsia="仿宋" w:hAnsi="仿宋" w:cs="仿宋" w:hint="eastAsia"/>
          <w:spacing w:val="-11"/>
          <w:sz w:val="32"/>
          <w:szCs w:val="32"/>
        </w:rPr>
        <w:t>比赛期间运动员无故弃权，所有已参赛项目成绩全部取消</w:t>
      </w:r>
      <w:r>
        <w:rPr>
          <w:rFonts w:ascii="仿宋" w:eastAsia="仿宋" w:hAnsi="仿宋" w:cs="仿宋" w:hint="eastAsia"/>
          <w:spacing w:val="-11"/>
          <w:sz w:val="32"/>
          <w:szCs w:val="32"/>
        </w:rPr>
        <w:t>。</w:t>
      </w:r>
      <w:r>
        <w:rPr>
          <w:rFonts w:ascii="仿宋" w:eastAsia="仿宋" w:hAnsi="仿宋" w:cs="仿宋" w:hint="eastAsia"/>
          <w:spacing w:val="-11"/>
          <w:sz w:val="32"/>
          <w:szCs w:val="32"/>
        </w:rPr>
        <w:t>因病弃权，出示医院诊断证明书后，将保留已参赛成绩。</w:t>
      </w:r>
    </w:p>
    <w:p w:rsidR="00000000" w:rsidRDefault="0044224B">
      <w:pPr>
        <w:spacing w:line="600" w:lineRule="exact"/>
        <w:rPr>
          <w:rFonts w:ascii="仿宋" w:eastAsia="仿宋" w:hAnsi="仿宋" w:cs="仿宋" w:hint="eastAsia"/>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（八）</w:t>
      </w:r>
      <w:r>
        <w:rPr>
          <w:rFonts w:ascii="仿宋" w:eastAsia="仿宋" w:hAnsi="仿宋" w:cs="仿宋" w:hint="eastAsia"/>
          <w:spacing w:val="-17"/>
          <w:sz w:val="32"/>
          <w:szCs w:val="32"/>
        </w:rPr>
        <w:t>报名时需填写参赛运动员近期个人最好成绩，以便编排。</w:t>
      </w:r>
    </w:p>
    <w:p w:rsidR="00000000" w:rsidRDefault="0044224B">
      <w:pPr>
        <w:spacing w:line="600" w:lineRule="exact"/>
        <w:rPr>
          <w:rFonts w:ascii="仿宋" w:eastAsia="仿宋" w:hAnsi="仿宋" w:hint="eastAsia"/>
          <w:b/>
          <w:sz w:val="32"/>
          <w:szCs w:val="32"/>
        </w:rPr>
      </w:pPr>
      <w:r>
        <w:rPr>
          <w:rFonts w:ascii="仿宋" w:eastAsia="仿宋" w:hAnsi="仿宋" w:hint="eastAsia"/>
          <w:sz w:val="32"/>
          <w:szCs w:val="32"/>
        </w:rPr>
        <w:t xml:space="preserve">   </w:t>
      </w:r>
      <w:r>
        <w:rPr>
          <w:rFonts w:ascii="仿宋" w:eastAsia="仿宋" w:hAnsi="仿宋" w:hint="eastAsia"/>
          <w:b/>
          <w:sz w:val="32"/>
          <w:szCs w:val="32"/>
        </w:rPr>
        <w:t xml:space="preserve"> </w:t>
      </w:r>
      <w:r>
        <w:rPr>
          <w:rFonts w:ascii="仿宋" w:eastAsia="仿宋" w:hAnsi="仿宋" w:hint="eastAsia"/>
          <w:b/>
          <w:sz w:val="32"/>
          <w:szCs w:val="32"/>
        </w:rPr>
        <w:t>九、录取名次、计分办法及奖励</w:t>
      </w:r>
      <w:r>
        <w:rPr>
          <w:rFonts w:ascii="仿宋" w:eastAsia="仿宋" w:hAnsi="仿宋" w:hint="eastAsia"/>
          <w:b/>
          <w:sz w:val="32"/>
          <w:szCs w:val="32"/>
        </w:rPr>
        <w:t xml:space="preserve"> </w:t>
      </w:r>
    </w:p>
    <w:p w:rsidR="00000000" w:rsidRDefault="0044224B">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（一）</w:t>
      </w:r>
      <w:r>
        <w:rPr>
          <w:rFonts w:ascii="仿宋" w:eastAsia="仿宋" w:hAnsi="仿宋" w:hint="eastAsia"/>
          <w:spacing w:val="-11"/>
          <w:sz w:val="32"/>
          <w:szCs w:val="32"/>
        </w:rPr>
        <w:t>团体录取前三名，各单项、个人全能和接力均录取前八名。参赛人（队）数不足</w:t>
      </w:r>
      <w:r>
        <w:rPr>
          <w:rFonts w:ascii="仿宋" w:eastAsia="仿宋" w:hAnsi="仿宋" w:hint="eastAsia"/>
          <w:spacing w:val="-11"/>
          <w:sz w:val="32"/>
          <w:szCs w:val="32"/>
        </w:rPr>
        <w:t>8</w:t>
      </w:r>
      <w:r>
        <w:rPr>
          <w:rFonts w:ascii="仿宋" w:eastAsia="仿宋" w:hAnsi="仿宋" w:hint="eastAsia"/>
          <w:spacing w:val="-11"/>
          <w:sz w:val="32"/>
          <w:szCs w:val="32"/>
        </w:rPr>
        <w:t>人（队）时，按实际参加人（队）数依次录取名次；报名人数不足</w:t>
      </w:r>
      <w:r>
        <w:rPr>
          <w:rFonts w:ascii="仿宋" w:eastAsia="仿宋" w:hAnsi="仿宋" w:hint="eastAsia"/>
          <w:spacing w:val="-11"/>
          <w:sz w:val="32"/>
          <w:szCs w:val="32"/>
        </w:rPr>
        <w:t>3</w:t>
      </w:r>
      <w:r>
        <w:rPr>
          <w:rFonts w:ascii="仿宋" w:eastAsia="仿宋" w:hAnsi="仿宋" w:hint="eastAsia"/>
          <w:spacing w:val="-11"/>
          <w:sz w:val="32"/>
          <w:szCs w:val="32"/>
        </w:rPr>
        <w:t>人（队）的项目，取消该项比赛。</w:t>
      </w:r>
    </w:p>
    <w:p w:rsidR="00000000" w:rsidRDefault="0044224B">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（二）</w:t>
      </w:r>
      <w:r>
        <w:rPr>
          <w:rFonts w:ascii="仿宋" w:eastAsia="仿宋" w:hAnsi="仿宋" w:hint="eastAsia"/>
          <w:spacing w:val="-17"/>
          <w:sz w:val="32"/>
          <w:szCs w:val="32"/>
        </w:rPr>
        <w:t>记分办法：前八名人员按</w:t>
      </w:r>
      <w:r>
        <w:rPr>
          <w:rFonts w:ascii="仿宋" w:eastAsia="仿宋" w:hAnsi="仿宋" w:hint="eastAsia"/>
          <w:spacing w:val="-17"/>
          <w:sz w:val="32"/>
          <w:szCs w:val="32"/>
        </w:rPr>
        <w:t>9</w:t>
      </w:r>
      <w:r>
        <w:rPr>
          <w:rFonts w:ascii="仿宋" w:eastAsia="仿宋" w:hAnsi="仿宋" w:hint="eastAsia"/>
          <w:spacing w:val="-17"/>
          <w:sz w:val="32"/>
          <w:szCs w:val="32"/>
        </w:rPr>
        <w:t>、</w:t>
      </w:r>
      <w:r>
        <w:rPr>
          <w:rFonts w:ascii="仿宋" w:eastAsia="仿宋" w:hAnsi="仿宋" w:hint="eastAsia"/>
          <w:spacing w:val="-17"/>
          <w:sz w:val="32"/>
          <w:szCs w:val="32"/>
        </w:rPr>
        <w:t>7</w:t>
      </w:r>
      <w:r>
        <w:rPr>
          <w:rFonts w:ascii="仿宋" w:eastAsia="仿宋" w:hAnsi="仿宋" w:hint="eastAsia"/>
          <w:spacing w:val="-17"/>
          <w:sz w:val="32"/>
          <w:szCs w:val="32"/>
        </w:rPr>
        <w:t>、</w:t>
      </w:r>
      <w:r>
        <w:rPr>
          <w:rFonts w:ascii="仿宋" w:eastAsia="仿宋" w:hAnsi="仿宋" w:hint="eastAsia"/>
          <w:spacing w:val="-17"/>
          <w:sz w:val="32"/>
          <w:szCs w:val="32"/>
        </w:rPr>
        <w:t>6</w:t>
      </w:r>
      <w:r>
        <w:rPr>
          <w:rFonts w:ascii="仿宋" w:eastAsia="仿宋" w:hAnsi="仿宋" w:hint="eastAsia"/>
          <w:spacing w:val="-17"/>
          <w:sz w:val="32"/>
          <w:szCs w:val="32"/>
        </w:rPr>
        <w:t>、</w:t>
      </w:r>
      <w:r>
        <w:rPr>
          <w:rFonts w:ascii="仿宋" w:eastAsia="仿宋" w:hAnsi="仿宋" w:hint="eastAsia"/>
          <w:spacing w:val="-17"/>
          <w:sz w:val="32"/>
          <w:szCs w:val="32"/>
        </w:rPr>
        <w:t>5</w:t>
      </w:r>
      <w:r>
        <w:rPr>
          <w:rFonts w:ascii="仿宋" w:eastAsia="仿宋" w:hAnsi="仿宋" w:hint="eastAsia"/>
          <w:spacing w:val="-17"/>
          <w:sz w:val="32"/>
          <w:szCs w:val="32"/>
        </w:rPr>
        <w:t>、</w:t>
      </w:r>
      <w:r>
        <w:rPr>
          <w:rFonts w:ascii="仿宋" w:eastAsia="仿宋" w:hAnsi="仿宋" w:hint="eastAsia"/>
          <w:spacing w:val="-17"/>
          <w:sz w:val="32"/>
          <w:szCs w:val="32"/>
        </w:rPr>
        <w:t>4</w:t>
      </w:r>
      <w:r>
        <w:rPr>
          <w:rFonts w:ascii="仿宋" w:eastAsia="仿宋" w:hAnsi="仿宋" w:hint="eastAsia"/>
          <w:spacing w:val="-17"/>
          <w:sz w:val="32"/>
          <w:szCs w:val="32"/>
        </w:rPr>
        <w:t>、</w:t>
      </w:r>
      <w:r>
        <w:rPr>
          <w:rFonts w:ascii="仿宋" w:eastAsia="仿宋" w:hAnsi="仿宋" w:hint="eastAsia"/>
          <w:spacing w:val="-17"/>
          <w:sz w:val="32"/>
          <w:szCs w:val="32"/>
        </w:rPr>
        <w:t>3</w:t>
      </w:r>
      <w:r>
        <w:rPr>
          <w:rFonts w:ascii="仿宋" w:eastAsia="仿宋" w:hAnsi="仿宋" w:hint="eastAsia"/>
          <w:spacing w:val="-17"/>
          <w:sz w:val="32"/>
          <w:szCs w:val="32"/>
        </w:rPr>
        <w:t>、</w:t>
      </w:r>
      <w:r>
        <w:rPr>
          <w:rFonts w:ascii="仿宋" w:eastAsia="仿宋" w:hAnsi="仿宋" w:hint="eastAsia"/>
          <w:spacing w:val="-17"/>
          <w:sz w:val="32"/>
          <w:szCs w:val="32"/>
        </w:rPr>
        <w:t>2</w:t>
      </w:r>
      <w:r>
        <w:rPr>
          <w:rFonts w:ascii="仿宋" w:eastAsia="仿宋" w:hAnsi="仿宋" w:hint="eastAsia"/>
          <w:spacing w:val="-17"/>
          <w:sz w:val="32"/>
          <w:szCs w:val="32"/>
        </w:rPr>
        <w:t>、</w:t>
      </w:r>
      <w:r>
        <w:rPr>
          <w:rFonts w:ascii="仿宋" w:eastAsia="仿宋" w:hAnsi="仿宋" w:hint="eastAsia"/>
          <w:spacing w:val="-17"/>
          <w:sz w:val="32"/>
          <w:szCs w:val="32"/>
        </w:rPr>
        <w:t>1</w:t>
      </w:r>
      <w:r>
        <w:rPr>
          <w:rFonts w:ascii="仿宋" w:eastAsia="仿宋" w:hAnsi="仿宋" w:hint="eastAsia"/>
          <w:spacing w:val="-17"/>
          <w:sz w:val="32"/>
          <w:szCs w:val="32"/>
        </w:rPr>
        <w:t>计分。</w:t>
      </w:r>
    </w:p>
    <w:p w:rsidR="00000000" w:rsidRDefault="0044224B">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（三）个人全能得分：按成绩查出五个项目的相应分数并相加，以总分决定名次；</w:t>
      </w:r>
      <w:r>
        <w:rPr>
          <w:rFonts w:ascii="仿宋" w:eastAsia="仿宋" w:hAnsi="仿宋" w:hint="eastAsia"/>
          <w:sz w:val="32"/>
          <w:szCs w:val="32"/>
        </w:rPr>
        <w:t>10</w:t>
      </w:r>
      <w:r>
        <w:rPr>
          <w:rFonts w:ascii="仿宋" w:eastAsia="仿宋" w:hAnsi="仿宋" w:hint="eastAsia"/>
          <w:sz w:val="32"/>
          <w:szCs w:val="32"/>
        </w:rPr>
        <w:t>岁、</w:t>
      </w:r>
      <w:r>
        <w:rPr>
          <w:rFonts w:ascii="仿宋" w:eastAsia="仿宋" w:hAnsi="仿宋" w:hint="eastAsia"/>
          <w:sz w:val="32"/>
          <w:szCs w:val="32"/>
        </w:rPr>
        <w:t>11</w:t>
      </w:r>
      <w:r>
        <w:rPr>
          <w:rFonts w:ascii="仿宋" w:eastAsia="仿宋" w:hAnsi="仿宋" w:hint="eastAsia"/>
          <w:sz w:val="32"/>
          <w:szCs w:val="32"/>
        </w:rPr>
        <w:t>岁、</w:t>
      </w:r>
      <w:r>
        <w:rPr>
          <w:rFonts w:ascii="仿宋" w:eastAsia="仿宋" w:hAnsi="仿宋" w:hint="eastAsia"/>
          <w:sz w:val="32"/>
          <w:szCs w:val="32"/>
        </w:rPr>
        <w:t>12</w:t>
      </w:r>
      <w:r>
        <w:rPr>
          <w:rFonts w:ascii="仿宋" w:eastAsia="仿宋" w:hAnsi="仿宋" w:hint="eastAsia"/>
          <w:sz w:val="32"/>
          <w:szCs w:val="32"/>
        </w:rPr>
        <w:t>岁组</w:t>
      </w:r>
      <w:r>
        <w:rPr>
          <w:rFonts w:ascii="仿宋" w:eastAsia="仿宋" w:hAnsi="仿宋" w:hint="eastAsia"/>
          <w:sz w:val="32"/>
          <w:szCs w:val="32"/>
        </w:rPr>
        <w:t>50</w:t>
      </w:r>
      <w:r>
        <w:rPr>
          <w:rFonts w:ascii="仿宋" w:eastAsia="仿宋" w:hAnsi="仿宋" w:hint="eastAsia"/>
          <w:sz w:val="32"/>
          <w:szCs w:val="32"/>
        </w:rPr>
        <w:t>米腿按成</w:t>
      </w:r>
      <w:r>
        <w:rPr>
          <w:rFonts w:ascii="仿宋" w:eastAsia="仿宋" w:hAnsi="仿宋" w:hint="eastAsia"/>
          <w:sz w:val="32"/>
          <w:szCs w:val="32"/>
        </w:rPr>
        <w:lastRenderedPageBreak/>
        <w:t>绩查出得分后，以得分的</w:t>
      </w:r>
      <w:r>
        <w:rPr>
          <w:rFonts w:ascii="仿宋" w:eastAsia="仿宋" w:hAnsi="仿宋" w:hint="eastAsia"/>
          <w:sz w:val="32"/>
          <w:szCs w:val="32"/>
        </w:rPr>
        <w:t>30%</w:t>
      </w:r>
      <w:r>
        <w:rPr>
          <w:rFonts w:ascii="仿宋" w:eastAsia="仿宋" w:hAnsi="仿宋" w:hint="eastAsia"/>
          <w:sz w:val="32"/>
          <w:szCs w:val="32"/>
        </w:rPr>
        <w:t>与另四项分数相加的总分排列名次；总分成绩相等，以小数点后两位数大小决定名次，如仍相等，以混合泳成绩决定名次。</w:t>
      </w:r>
    </w:p>
    <w:p w:rsidR="00000000" w:rsidRDefault="0044224B">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（四）团体总分：将按本队所有参赛运动员所获得分相加后的总分依次排名；如总分相等，以单项第一名多者列前。</w:t>
      </w:r>
    </w:p>
    <w:p w:rsidR="00000000" w:rsidRDefault="0044224B">
      <w:pPr>
        <w:spacing w:line="600" w:lineRule="exact"/>
        <w:rPr>
          <w:rFonts w:ascii="仿宋" w:eastAsia="仿宋" w:hAnsi="仿宋" w:hint="eastAsia"/>
          <w:b/>
          <w:sz w:val="32"/>
          <w:szCs w:val="32"/>
        </w:rPr>
      </w:pPr>
      <w:r>
        <w:rPr>
          <w:rFonts w:ascii="仿宋" w:eastAsia="仿宋" w:hAnsi="仿宋" w:hint="eastAsia"/>
          <w:sz w:val="32"/>
          <w:szCs w:val="32"/>
        </w:rPr>
        <w:t xml:space="preserve">   </w:t>
      </w:r>
      <w:r>
        <w:rPr>
          <w:rFonts w:ascii="仿宋" w:eastAsia="仿宋" w:hAnsi="仿宋" w:hint="eastAsia"/>
          <w:b/>
          <w:sz w:val="32"/>
          <w:szCs w:val="32"/>
        </w:rPr>
        <w:t xml:space="preserve"> </w:t>
      </w:r>
      <w:r>
        <w:rPr>
          <w:rFonts w:ascii="仿宋" w:eastAsia="仿宋" w:hAnsi="仿宋" w:hint="eastAsia"/>
          <w:b/>
          <w:sz w:val="32"/>
          <w:szCs w:val="32"/>
        </w:rPr>
        <w:t>十、裁判员及仲裁委员会</w:t>
      </w:r>
    </w:p>
    <w:p w:rsidR="00000000" w:rsidRDefault="0044224B">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（一）裁判员由省体育局统一选派，不足部分由当地补充。</w:t>
      </w:r>
    </w:p>
    <w:p w:rsidR="00000000" w:rsidRDefault="0044224B">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（二）</w:t>
      </w:r>
      <w:r>
        <w:rPr>
          <w:rFonts w:ascii="仿宋" w:eastAsia="仿宋" w:hAnsi="仿宋" w:hint="eastAsia"/>
          <w:spacing w:val="-11"/>
          <w:sz w:val="32"/>
          <w:szCs w:val="32"/>
        </w:rPr>
        <w:t>大会设仲裁委员会，按《仲裁委员会条例》</w:t>
      </w:r>
      <w:r>
        <w:rPr>
          <w:rFonts w:ascii="仿宋" w:eastAsia="仿宋" w:hAnsi="仿宋" w:hint="eastAsia"/>
          <w:spacing w:val="-11"/>
          <w:sz w:val="32"/>
          <w:szCs w:val="32"/>
        </w:rPr>
        <w:t>进行工作。</w:t>
      </w:r>
    </w:p>
    <w:p w:rsidR="00000000" w:rsidRDefault="0044224B">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（三）</w:t>
      </w:r>
      <w:r>
        <w:rPr>
          <w:rFonts w:ascii="仿宋" w:eastAsia="仿宋" w:hAnsi="仿宋" w:hint="eastAsia"/>
          <w:spacing w:val="-17"/>
          <w:sz w:val="32"/>
          <w:szCs w:val="32"/>
        </w:rPr>
        <w:t>总裁判、副总裁判、编排记录长于</w:t>
      </w:r>
      <w:r>
        <w:rPr>
          <w:rFonts w:ascii="仿宋" w:eastAsia="仿宋" w:hAnsi="仿宋" w:hint="eastAsia"/>
          <w:spacing w:val="-17"/>
          <w:sz w:val="32"/>
          <w:szCs w:val="32"/>
        </w:rPr>
        <w:t>8</w:t>
      </w:r>
      <w:r>
        <w:rPr>
          <w:rFonts w:ascii="仿宋" w:eastAsia="仿宋" w:hAnsi="仿宋" w:hint="eastAsia"/>
          <w:spacing w:val="-17"/>
          <w:sz w:val="32"/>
          <w:szCs w:val="32"/>
        </w:rPr>
        <w:t>月</w:t>
      </w:r>
      <w:r>
        <w:rPr>
          <w:rFonts w:ascii="仿宋" w:eastAsia="仿宋" w:hAnsi="仿宋" w:hint="eastAsia"/>
          <w:spacing w:val="-17"/>
          <w:sz w:val="32"/>
          <w:szCs w:val="32"/>
        </w:rPr>
        <w:t>23</w:t>
      </w:r>
      <w:r>
        <w:rPr>
          <w:rFonts w:ascii="仿宋" w:eastAsia="仿宋" w:hAnsi="仿宋" w:hint="eastAsia"/>
          <w:spacing w:val="-17"/>
          <w:sz w:val="32"/>
          <w:szCs w:val="32"/>
        </w:rPr>
        <w:t>日</w:t>
      </w:r>
      <w:r>
        <w:rPr>
          <w:rFonts w:ascii="仿宋" w:eastAsia="仿宋" w:hAnsi="仿宋" w:hint="eastAsia"/>
          <w:spacing w:val="-17"/>
          <w:sz w:val="32"/>
          <w:szCs w:val="32"/>
        </w:rPr>
        <w:t>12</w:t>
      </w:r>
      <w:r>
        <w:rPr>
          <w:rFonts w:ascii="仿宋" w:eastAsia="仿宋" w:hAnsi="仿宋" w:hint="eastAsia"/>
          <w:spacing w:val="-17"/>
          <w:sz w:val="32"/>
          <w:szCs w:val="32"/>
        </w:rPr>
        <w:t>点前报到，其他裁判员于</w:t>
      </w:r>
      <w:r>
        <w:rPr>
          <w:rFonts w:ascii="仿宋" w:eastAsia="仿宋" w:hAnsi="仿宋" w:hint="eastAsia"/>
          <w:spacing w:val="-17"/>
          <w:sz w:val="32"/>
          <w:szCs w:val="32"/>
        </w:rPr>
        <w:t>8</w:t>
      </w:r>
      <w:r>
        <w:rPr>
          <w:rFonts w:ascii="仿宋" w:eastAsia="仿宋" w:hAnsi="仿宋" w:hint="eastAsia"/>
          <w:spacing w:val="-17"/>
          <w:sz w:val="32"/>
          <w:szCs w:val="32"/>
        </w:rPr>
        <w:t>月</w:t>
      </w:r>
      <w:r>
        <w:rPr>
          <w:rFonts w:ascii="仿宋" w:eastAsia="仿宋" w:hAnsi="仿宋" w:hint="eastAsia"/>
          <w:spacing w:val="-17"/>
          <w:sz w:val="32"/>
          <w:szCs w:val="32"/>
        </w:rPr>
        <w:t>24</w:t>
      </w:r>
      <w:r>
        <w:rPr>
          <w:rFonts w:ascii="仿宋" w:eastAsia="仿宋" w:hAnsi="仿宋" w:hint="eastAsia"/>
          <w:spacing w:val="-17"/>
          <w:sz w:val="32"/>
          <w:szCs w:val="32"/>
        </w:rPr>
        <w:t>日</w:t>
      </w:r>
      <w:r>
        <w:rPr>
          <w:rFonts w:ascii="仿宋" w:eastAsia="仿宋" w:hAnsi="仿宋" w:hint="eastAsia"/>
          <w:spacing w:val="-17"/>
          <w:sz w:val="32"/>
          <w:szCs w:val="32"/>
        </w:rPr>
        <w:t>14:00</w:t>
      </w:r>
      <w:r>
        <w:rPr>
          <w:rFonts w:ascii="仿宋" w:eastAsia="仿宋" w:hAnsi="仿宋" w:hint="eastAsia"/>
          <w:spacing w:val="-17"/>
          <w:sz w:val="32"/>
          <w:szCs w:val="32"/>
        </w:rPr>
        <w:t>点前报到，提前报到费用自理。</w:t>
      </w:r>
    </w:p>
    <w:p w:rsidR="00000000" w:rsidRDefault="0044224B">
      <w:pPr>
        <w:spacing w:line="600" w:lineRule="exact"/>
        <w:ind w:firstLineChars="200" w:firstLine="643"/>
        <w:rPr>
          <w:rFonts w:ascii="仿宋" w:eastAsia="仿宋" w:hAnsi="仿宋" w:hint="eastAsia"/>
          <w:b/>
          <w:sz w:val="32"/>
          <w:szCs w:val="32"/>
        </w:rPr>
      </w:pPr>
      <w:r>
        <w:rPr>
          <w:rFonts w:ascii="仿宋" w:eastAsia="仿宋" w:hAnsi="仿宋" w:hint="eastAsia"/>
          <w:b/>
          <w:sz w:val="32"/>
          <w:szCs w:val="32"/>
        </w:rPr>
        <w:t>十一、经费</w:t>
      </w:r>
    </w:p>
    <w:p w:rsidR="00000000" w:rsidRDefault="0044224B">
      <w:pPr>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各参赛队一切费用自理。如需大会帮助安排食宿，可提前与闻喜县龙威体育健身有限公司联系，联系人：曹</w:t>
      </w:r>
      <w:r>
        <w:rPr>
          <w:rFonts w:ascii="仿宋" w:eastAsia="仿宋" w:hAnsi="仿宋" w:hint="eastAsia"/>
          <w:color w:val="000000"/>
          <w:sz w:val="32"/>
          <w:szCs w:val="32"/>
        </w:rPr>
        <w:t xml:space="preserve">  </w:t>
      </w:r>
      <w:r>
        <w:rPr>
          <w:rFonts w:ascii="仿宋" w:eastAsia="仿宋" w:hAnsi="仿宋" w:hint="eastAsia"/>
          <w:color w:val="000000"/>
          <w:sz w:val="32"/>
          <w:szCs w:val="32"/>
        </w:rPr>
        <w:t>斌；联系方式：</w:t>
      </w:r>
      <w:r>
        <w:rPr>
          <w:rFonts w:ascii="仿宋" w:eastAsia="仿宋" w:hAnsi="仿宋" w:hint="eastAsia"/>
          <w:color w:val="000000"/>
          <w:sz w:val="32"/>
          <w:szCs w:val="32"/>
        </w:rPr>
        <w:t>15503596609</w:t>
      </w:r>
      <w:r>
        <w:rPr>
          <w:rFonts w:ascii="仿宋" w:eastAsia="仿宋" w:hAnsi="仿宋" w:hint="eastAsia"/>
          <w:color w:val="000000"/>
          <w:sz w:val="32"/>
          <w:szCs w:val="32"/>
        </w:rPr>
        <w:t>。</w:t>
      </w:r>
    </w:p>
    <w:p w:rsidR="00000000" w:rsidRDefault="0044224B">
      <w:pPr>
        <w:numPr>
          <w:ilvl w:val="0"/>
          <w:numId w:val="2"/>
        </w:numPr>
        <w:spacing w:line="600" w:lineRule="exact"/>
        <w:ind w:firstLineChars="200" w:firstLine="643"/>
        <w:rPr>
          <w:rFonts w:ascii="仿宋" w:eastAsia="仿宋" w:hAnsi="仿宋" w:cs="宋体"/>
          <w:b/>
          <w:color w:val="0C0C0C"/>
          <w:sz w:val="32"/>
          <w:szCs w:val="32"/>
        </w:rPr>
      </w:pPr>
      <w:r>
        <w:rPr>
          <w:rFonts w:ascii="仿宋" w:eastAsia="仿宋" w:hAnsi="仿宋" w:hint="eastAsia"/>
          <w:b/>
          <w:sz w:val="32"/>
          <w:szCs w:val="32"/>
        </w:rPr>
        <w:t>报名和报到</w:t>
      </w:r>
    </w:p>
    <w:p w:rsidR="00000000" w:rsidRDefault="0044224B">
      <w:pPr>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w:t>
      </w:r>
      <w:r>
        <w:rPr>
          <w:rFonts w:ascii="仿宋" w:eastAsia="仿宋" w:hAnsi="仿宋" w:hint="eastAsia"/>
          <w:color w:val="000000"/>
          <w:sz w:val="32"/>
          <w:szCs w:val="32"/>
        </w:rPr>
        <w:t>一</w:t>
      </w:r>
      <w:r>
        <w:rPr>
          <w:rFonts w:ascii="仿宋" w:eastAsia="仿宋" w:hAnsi="仿宋" w:hint="eastAsia"/>
          <w:color w:val="000000"/>
          <w:sz w:val="32"/>
          <w:szCs w:val="32"/>
        </w:rPr>
        <w:t xml:space="preserve">) </w:t>
      </w:r>
      <w:r>
        <w:rPr>
          <w:rFonts w:ascii="仿宋" w:eastAsia="仿宋" w:hAnsi="仿宋" w:hint="eastAsia"/>
          <w:color w:val="000000"/>
          <w:sz w:val="32"/>
          <w:szCs w:val="32"/>
        </w:rPr>
        <w:t>报名方式：</w:t>
      </w:r>
    </w:p>
    <w:p w:rsidR="00000000" w:rsidRDefault="0044224B">
      <w:pPr>
        <w:spacing w:line="60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请各参赛队</w:t>
      </w:r>
      <w:r>
        <w:rPr>
          <w:rFonts w:ascii="仿宋" w:eastAsia="仿宋" w:hAnsi="仿宋" w:hint="eastAsia"/>
          <w:color w:val="000000"/>
          <w:sz w:val="32"/>
          <w:szCs w:val="32"/>
        </w:rPr>
        <w:t>/</w:t>
      </w:r>
      <w:r>
        <w:rPr>
          <w:rFonts w:ascii="仿宋" w:eastAsia="仿宋" w:hAnsi="仿宋" w:hint="eastAsia"/>
          <w:color w:val="000000"/>
          <w:sz w:val="32"/>
          <w:szCs w:val="32"/>
        </w:rPr>
        <w:t>个人于</w:t>
      </w:r>
      <w:r>
        <w:rPr>
          <w:rFonts w:ascii="仿宋" w:eastAsia="仿宋" w:hAnsi="仿宋" w:hint="eastAsia"/>
          <w:color w:val="000000"/>
          <w:sz w:val="32"/>
          <w:szCs w:val="32"/>
        </w:rPr>
        <w:t>2019</w:t>
      </w:r>
      <w:r>
        <w:rPr>
          <w:rFonts w:ascii="仿宋" w:eastAsia="仿宋" w:hAnsi="仿宋" w:hint="eastAsia"/>
          <w:color w:val="000000"/>
          <w:sz w:val="32"/>
          <w:szCs w:val="32"/>
        </w:rPr>
        <w:t>年</w:t>
      </w:r>
      <w:r>
        <w:rPr>
          <w:rFonts w:ascii="仿宋" w:eastAsia="仿宋" w:hAnsi="仿宋" w:hint="eastAsia"/>
          <w:color w:val="000000"/>
          <w:sz w:val="32"/>
          <w:szCs w:val="32"/>
        </w:rPr>
        <w:t>8</w:t>
      </w:r>
      <w:r>
        <w:rPr>
          <w:rFonts w:ascii="仿宋" w:eastAsia="仿宋" w:hAnsi="仿宋" w:hint="eastAsia"/>
          <w:color w:val="000000"/>
          <w:sz w:val="32"/>
          <w:szCs w:val="32"/>
        </w:rPr>
        <w:t>月</w:t>
      </w:r>
      <w:r>
        <w:rPr>
          <w:rFonts w:ascii="仿宋" w:eastAsia="仿宋" w:hAnsi="仿宋" w:hint="eastAsia"/>
          <w:color w:val="000000"/>
          <w:sz w:val="32"/>
          <w:szCs w:val="32"/>
        </w:rPr>
        <w:t>5</w:t>
      </w:r>
      <w:r>
        <w:rPr>
          <w:rFonts w:ascii="仿宋" w:eastAsia="仿宋" w:hAnsi="仿宋" w:hint="eastAsia"/>
          <w:color w:val="000000"/>
          <w:sz w:val="32"/>
          <w:szCs w:val="32"/>
        </w:rPr>
        <w:t>日至</w:t>
      </w:r>
      <w:r>
        <w:rPr>
          <w:rFonts w:ascii="仿宋" w:eastAsia="仿宋" w:hAnsi="仿宋" w:hint="eastAsia"/>
          <w:color w:val="000000"/>
          <w:sz w:val="32"/>
          <w:szCs w:val="32"/>
        </w:rPr>
        <w:t>8</w:t>
      </w:r>
      <w:r>
        <w:rPr>
          <w:rFonts w:ascii="仿宋" w:eastAsia="仿宋" w:hAnsi="仿宋" w:hint="eastAsia"/>
          <w:color w:val="000000"/>
          <w:sz w:val="32"/>
          <w:szCs w:val="32"/>
        </w:rPr>
        <w:t>月</w:t>
      </w:r>
      <w:r>
        <w:rPr>
          <w:rFonts w:ascii="仿宋" w:eastAsia="仿宋" w:hAnsi="仿宋" w:hint="eastAsia"/>
          <w:color w:val="000000"/>
          <w:sz w:val="32"/>
          <w:szCs w:val="32"/>
        </w:rPr>
        <w:t>15</w:t>
      </w:r>
      <w:r>
        <w:rPr>
          <w:rFonts w:ascii="仿宋" w:eastAsia="仿宋" w:hAnsi="仿宋" w:hint="eastAsia"/>
          <w:color w:val="000000"/>
          <w:sz w:val="32"/>
          <w:szCs w:val="32"/>
        </w:rPr>
        <w:t>日登陆“数智赛事通报名系统”</w:t>
      </w:r>
      <w:r>
        <w:rPr>
          <w:rFonts w:ascii="仿宋" w:eastAsia="仿宋" w:hAnsi="仿宋" w:hint="eastAsia"/>
          <w:color w:val="000000"/>
          <w:sz w:val="32"/>
          <w:szCs w:val="32"/>
        </w:rPr>
        <w:t>http://www.chineseswim.com</w:t>
      </w:r>
      <w:r>
        <w:rPr>
          <w:rFonts w:ascii="仿宋" w:eastAsia="仿宋" w:hAnsi="仿宋" w:hint="eastAsia"/>
          <w:color w:val="000000"/>
          <w:sz w:val="32"/>
          <w:szCs w:val="32"/>
        </w:rPr>
        <w:t>，注册账号进行报名，报名流程可在网站首页查看《报名快速指南》，网站报名</w:t>
      </w:r>
      <w:r>
        <w:rPr>
          <w:rFonts w:ascii="仿宋" w:eastAsia="仿宋" w:hAnsi="仿宋" w:hint="eastAsia"/>
          <w:color w:val="000000"/>
          <w:sz w:val="32"/>
          <w:szCs w:val="32"/>
        </w:rPr>
        <w:t>如遇问题请联系技术人员：马延亮</w:t>
      </w:r>
      <w:r>
        <w:rPr>
          <w:rFonts w:ascii="仿宋" w:eastAsia="仿宋" w:hAnsi="仿宋" w:hint="eastAsia"/>
          <w:color w:val="000000"/>
          <w:sz w:val="32"/>
          <w:szCs w:val="32"/>
        </w:rPr>
        <w:t xml:space="preserve"> 18253795670</w:t>
      </w:r>
      <w:r>
        <w:rPr>
          <w:rFonts w:ascii="仿宋" w:eastAsia="仿宋" w:hAnsi="仿宋" w:hint="eastAsia"/>
          <w:color w:val="000000"/>
          <w:sz w:val="32"/>
          <w:szCs w:val="32"/>
        </w:rPr>
        <w:t>。网上报名完成后，打印报名表并加盖公章，并于</w:t>
      </w:r>
      <w:r>
        <w:rPr>
          <w:rFonts w:ascii="仿宋" w:eastAsia="仿宋" w:hAnsi="仿宋" w:hint="eastAsia"/>
          <w:color w:val="000000"/>
          <w:sz w:val="32"/>
          <w:szCs w:val="32"/>
        </w:rPr>
        <w:t>8</w:t>
      </w:r>
      <w:r>
        <w:rPr>
          <w:rFonts w:ascii="仿宋" w:eastAsia="仿宋" w:hAnsi="仿宋" w:hint="eastAsia"/>
          <w:color w:val="000000"/>
          <w:sz w:val="32"/>
          <w:szCs w:val="32"/>
        </w:rPr>
        <w:t>月</w:t>
      </w:r>
      <w:r>
        <w:rPr>
          <w:rFonts w:ascii="仿宋" w:eastAsia="仿宋" w:hAnsi="仿宋" w:hint="eastAsia"/>
          <w:color w:val="000000"/>
          <w:sz w:val="32"/>
          <w:szCs w:val="32"/>
        </w:rPr>
        <w:t>16</w:t>
      </w:r>
      <w:r>
        <w:rPr>
          <w:rFonts w:ascii="仿宋" w:eastAsia="仿宋" w:hAnsi="仿宋" w:hint="eastAsia"/>
          <w:color w:val="000000"/>
          <w:sz w:val="32"/>
          <w:szCs w:val="32"/>
        </w:rPr>
        <w:t>日前分别邮寄至省游泳运动管理中心、省体育竞赛管理中心、闻喜县游</w:t>
      </w:r>
      <w:r>
        <w:rPr>
          <w:rFonts w:ascii="仿宋" w:eastAsia="仿宋" w:hAnsi="仿宋" w:hint="eastAsia"/>
          <w:color w:val="000000"/>
          <w:sz w:val="32"/>
          <w:szCs w:val="32"/>
        </w:rPr>
        <w:lastRenderedPageBreak/>
        <w:t>泳馆，逾期报名将不予编排。地址：太原市晋源区健康南街一号山西体育中心游泳馆，</w:t>
      </w:r>
      <w:r>
        <w:rPr>
          <w:rFonts w:ascii="仿宋" w:eastAsia="仿宋" w:hAnsi="仿宋" w:hint="eastAsia"/>
          <w:color w:val="000000"/>
          <w:sz w:val="32"/>
          <w:szCs w:val="32"/>
        </w:rPr>
        <w:t>030021</w:t>
      </w:r>
      <w:r>
        <w:rPr>
          <w:rFonts w:ascii="仿宋" w:eastAsia="仿宋" w:hAnsi="仿宋" w:hint="eastAsia"/>
          <w:color w:val="000000"/>
          <w:sz w:val="32"/>
          <w:szCs w:val="32"/>
        </w:rPr>
        <w:t>，王爱萍；太原市晋源区健康南街</w:t>
      </w:r>
      <w:r>
        <w:rPr>
          <w:rFonts w:ascii="仿宋" w:eastAsia="仿宋" w:hAnsi="仿宋" w:hint="eastAsia"/>
          <w:color w:val="000000"/>
          <w:sz w:val="32"/>
          <w:szCs w:val="32"/>
        </w:rPr>
        <w:t>1</w:t>
      </w:r>
      <w:r>
        <w:rPr>
          <w:rFonts w:ascii="仿宋" w:eastAsia="仿宋" w:hAnsi="仿宋" w:hint="eastAsia"/>
          <w:color w:val="000000"/>
          <w:sz w:val="32"/>
          <w:szCs w:val="32"/>
        </w:rPr>
        <w:t>号二青会筹委会竞赛部，</w:t>
      </w:r>
      <w:r>
        <w:rPr>
          <w:rFonts w:ascii="仿宋" w:eastAsia="仿宋" w:hAnsi="仿宋" w:hint="eastAsia"/>
          <w:color w:val="000000"/>
          <w:sz w:val="32"/>
          <w:szCs w:val="32"/>
        </w:rPr>
        <w:t>030021</w:t>
      </w:r>
      <w:r>
        <w:rPr>
          <w:rFonts w:ascii="仿宋" w:eastAsia="仿宋" w:hAnsi="仿宋" w:hint="eastAsia"/>
          <w:color w:val="000000"/>
          <w:sz w:val="32"/>
          <w:szCs w:val="32"/>
        </w:rPr>
        <w:t>，朱峰；运城市闻喜县环城南路闻喜县游泳馆，</w:t>
      </w:r>
      <w:r>
        <w:rPr>
          <w:rFonts w:ascii="仿宋" w:eastAsia="仿宋" w:hAnsi="仿宋" w:hint="eastAsia"/>
          <w:color w:val="000000"/>
          <w:sz w:val="32"/>
          <w:szCs w:val="32"/>
        </w:rPr>
        <w:t>043800</w:t>
      </w:r>
      <w:r>
        <w:rPr>
          <w:rFonts w:ascii="仿宋" w:eastAsia="仿宋" w:hAnsi="仿宋" w:hint="eastAsia"/>
          <w:color w:val="000000"/>
          <w:sz w:val="32"/>
          <w:szCs w:val="32"/>
        </w:rPr>
        <w:t>，曹斌。</w:t>
      </w:r>
    </w:p>
    <w:p w:rsidR="00000000" w:rsidRDefault="0044224B">
      <w:pPr>
        <w:spacing w:line="600" w:lineRule="exact"/>
        <w:ind w:firstLineChars="200" w:firstLine="640"/>
        <w:rPr>
          <w:rFonts w:ascii="仿宋" w:eastAsia="仿宋" w:hAnsi="仿宋" w:cs="仿宋" w:hint="eastAsia"/>
          <w:color w:val="0C0C0C"/>
          <w:sz w:val="32"/>
          <w:szCs w:val="32"/>
        </w:rPr>
      </w:pPr>
      <w:r>
        <w:rPr>
          <w:rFonts w:ascii="仿宋" w:eastAsia="仿宋" w:hAnsi="仿宋" w:cs="仿宋" w:hint="eastAsia"/>
          <w:color w:val="000000"/>
          <w:sz w:val="32"/>
          <w:szCs w:val="32"/>
        </w:rPr>
        <w:t>（二）请各参赛队于</w:t>
      </w:r>
      <w:r>
        <w:rPr>
          <w:rFonts w:ascii="仿宋" w:eastAsia="仿宋" w:hAnsi="仿宋" w:cs="仿宋" w:hint="eastAsia"/>
          <w:color w:val="000000"/>
          <w:sz w:val="32"/>
          <w:szCs w:val="32"/>
        </w:rPr>
        <w:t>8</w:t>
      </w:r>
      <w:r>
        <w:rPr>
          <w:rFonts w:ascii="仿宋" w:eastAsia="仿宋" w:hAnsi="仿宋" w:cs="仿宋" w:hint="eastAsia"/>
          <w:color w:val="000000"/>
          <w:sz w:val="32"/>
          <w:szCs w:val="32"/>
        </w:rPr>
        <w:t>月</w:t>
      </w:r>
      <w:r>
        <w:rPr>
          <w:rFonts w:ascii="仿宋" w:eastAsia="仿宋" w:hAnsi="仿宋" w:cs="仿宋" w:hint="eastAsia"/>
          <w:color w:val="000000"/>
          <w:sz w:val="32"/>
          <w:szCs w:val="32"/>
        </w:rPr>
        <w:t>24</w:t>
      </w:r>
      <w:r>
        <w:rPr>
          <w:rFonts w:ascii="仿宋" w:eastAsia="仿宋" w:hAnsi="仿宋" w:cs="仿宋" w:hint="eastAsia"/>
          <w:color w:val="000000"/>
          <w:sz w:val="32"/>
          <w:szCs w:val="32"/>
        </w:rPr>
        <w:t>日到赛区报到。报到时须交《意外伤害保险单》，</w:t>
      </w:r>
      <w:r>
        <w:rPr>
          <w:rFonts w:ascii="仿宋" w:eastAsia="仿宋" w:hAnsi="仿宋" w:cs="仿宋" w:hint="eastAsia"/>
          <w:color w:val="000000"/>
          <w:sz w:val="32"/>
          <w:szCs w:val="32"/>
        </w:rPr>
        <w:t>15-19</w:t>
      </w:r>
      <w:r>
        <w:rPr>
          <w:rFonts w:ascii="仿宋" w:eastAsia="仿宋" w:hAnsi="仿宋" w:cs="仿宋" w:hint="eastAsia"/>
          <w:color w:val="000000"/>
          <w:sz w:val="32"/>
          <w:szCs w:val="32"/>
        </w:rPr>
        <w:t>岁以上运动员另交身份证复印件一份。</w:t>
      </w:r>
      <w:r>
        <w:rPr>
          <w:rFonts w:ascii="仿宋" w:eastAsia="仿宋" w:hAnsi="仿宋" w:cs="仿宋" w:hint="eastAsia"/>
          <w:color w:val="0C0C0C"/>
          <w:sz w:val="32"/>
          <w:szCs w:val="32"/>
        </w:rPr>
        <w:t>(</w:t>
      </w:r>
      <w:r>
        <w:rPr>
          <w:rFonts w:ascii="仿宋" w:eastAsia="仿宋" w:hAnsi="仿宋" w:cs="仿宋" w:hint="eastAsia"/>
          <w:color w:val="0C0C0C"/>
          <w:sz w:val="32"/>
          <w:szCs w:val="32"/>
        </w:rPr>
        <w:t>报到地点请</w:t>
      </w:r>
      <w:r>
        <w:rPr>
          <w:rFonts w:ascii="仿宋" w:eastAsia="仿宋" w:hAnsi="仿宋" w:cs="仿宋" w:hint="eastAsia"/>
          <w:color w:val="0C0C0C"/>
          <w:sz w:val="32"/>
          <w:szCs w:val="32"/>
        </w:rPr>
        <w:t>见《补充通知》</w:t>
      </w:r>
      <w:r>
        <w:rPr>
          <w:rFonts w:ascii="仿宋" w:eastAsia="仿宋" w:hAnsi="仿宋" w:cs="仿宋" w:hint="eastAsia"/>
          <w:color w:val="0C0C0C"/>
          <w:sz w:val="32"/>
          <w:szCs w:val="32"/>
        </w:rPr>
        <w:t>)</w:t>
      </w:r>
      <w:r>
        <w:rPr>
          <w:rFonts w:ascii="仿宋" w:eastAsia="仿宋" w:hAnsi="仿宋" w:cs="仿宋" w:hint="eastAsia"/>
          <w:color w:val="0C0C0C"/>
          <w:sz w:val="32"/>
          <w:szCs w:val="32"/>
        </w:rPr>
        <w:t>。</w:t>
      </w:r>
    </w:p>
    <w:p w:rsidR="00000000" w:rsidRDefault="0044224B">
      <w:pPr>
        <w:spacing w:line="600" w:lineRule="exact"/>
        <w:ind w:firstLineChars="200" w:firstLine="643"/>
        <w:rPr>
          <w:rFonts w:ascii="仿宋" w:eastAsia="仿宋" w:hAnsi="仿宋" w:hint="eastAsia"/>
          <w:b/>
          <w:sz w:val="32"/>
          <w:szCs w:val="32"/>
        </w:rPr>
      </w:pPr>
      <w:r>
        <w:rPr>
          <w:rFonts w:ascii="仿宋" w:eastAsia="仿宋" w:hAnsi="仿宋" w:hint="eastAsia"/>
          <w:b/>
          <w:sz w:val="32"/>
          <w:szCs w:val="32"/>
        </w:rPr>
        <w:t xml:space="preserve"> </w:t>
      </w:r>
      <w:r>
        <w:rPr>
          <w:rFonts w:ascii="仿宋" w:eastAsia="仿宋" w:hAnsi="仿宋" w:hint="eastAsia"/>
          <w:b/>
          <w:sz w:val="32"/>
          <w:szCs w:val="32"/>
        </w:rPr>
        <w:t>十三、其它</w:t>
      </w:r>
    </w:p>
    <w:p w:rsidR="00000000" w:rsidRDefault="0044224B">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（一）严格执行国家体育总局和山西省体育局有关竞赛纪律及反兴奋剂规定，如违反纪律，按有关条例严肃处理。</w:t>
      </w:r>
    </w:p>
    <w:p w:rsidR="00000000" w:rsidRDefault="0044224B">
      <w:pPr>
        <w:spacing w:line="600" w:lineRule="exact"/>
        <w:ind w:firstLineChars="200" w:firstLine="640"/>
        <w:rPr>
          <w:rFonts w:ascii="仿宋" w:eastAsia="仿宋" w:hAnsi="仿宋" w:hint="eastAsia"/>
          <w:sz w:val="32"/>
          <w:szCs w:val="32"/>
        </w:rPr>
      </w:pPr>
      <w:r>
        <w:rPr>
          <w:rFonts w:ascii="仿宋" w:eastAsia="仿宋" w:hAnsi="仿宋" w:hint="eastAsia"/>
          <w:sz w:val="32"/>
          <w:szCs w:val="32"/>
        </w:rPr>
        <w:t>（二）各代表队报到时，须向大会竞赛委员会交纳纪律保证金</w:t>
      </w:r>
      <w:r>
        <w:rPr>
          <w:rFonts w:ascii="仿宋" w:eastAsia="仿宋" w:hAnsi="仿宋" w:hint="eastAsia"/>
          <w:sz w:val="32"/>
          <w:szCs w:val="32"/>
        </w:rPr>
        <w:t>1000</w:t>
      </w:r>
      <w:r>
        <w:rPr>
          <w:rFonts w:ascii="仿宋" w:eastAsia="仿宋" w:hAnsi="仿宋" w:hint="eastAsia"/>
          <w:sz w:val="32"/>
          <w:szCs w:val="32"/>
        </w:rPr>
        <w:t>元，比赛结束后，如无违纪行为，将退还各队。</w:t>
      </w:r>
    </w:p>
    <w:p w:rsidR="00000000" w:rsidRDefault="0044224B">
      <w:pPr>
        <w:spacing w:line="600" w:lineRule="exact"/>
        <w:ind w:firstLineChars="200" w:firstLine="640"/>
        <w:rPr>
          <w:rFonts w:ascii="仿宋" w:eastAsia="仿宋" w:hAnsi="仿宋" w:cs="宋体" w:hint="eastAsia"/>
          <w:sz w:val="32"/>
          <w:szCs w:val="32"/>
        </w:rPr>
      </w:pPr>
      <w:r>
        <w:rPr>
          <w:rFonts w:ascii="仿宋" w:eastAsia="仿宋" w:hAnsi="仿宋" w:hint="eastAsia"/>
          <w:sz w:val="32"/>
          <w:szCs w:val="32"/>
        </w:rPr>
        <w:t>（三）未尽事宜，另行通知。</w:t>
      </w:r>
      <w:r>
        <w:rPr>
          <w:rFonts w:ascii="仿宋" w:eastAsia="仿宋" w:hAnsi="仿宋" w:cs="宋体" w:hint="eastAsia"/>
          <w:sz w:val="32"/>
          <w:szCs w:val="32"/>
        </w:rPr>
        <w:t></w:t>
      </w:r>
    </w:p>
    <w:p w:rsidR="00000000" w:rsidRDefault="0044224B">
      <w:pPr>
        <w:spacing w:line="600" w:lineRule="exact"/>
        <w:ind w:firstLineChars="200" w:firstLine="640"/>
        <w:rPr>
          <w:rFonts w:ascii="仿宋" w:eastAsia="仿宋" w:hAnsi="仿宋" w:cs="宋体" w:hint="eastAsia"/>
          <w:sz w:val="32"/>
          <w:szCs w:val="32"/>
        </w:rPr>
      </w:pPr>
    </w:p>
    <w:p w:rsidR="00000000" w:rsidRDefault="0044224B">
      <w:pPr>
        <w:spacing w:line="600" w:lineRule="exact"/>
        <w:rPr>
          <w:rFonts w:ascii="仿宋" w:eastAsia="仿宋" w:hAnsi="仿宋" w:hint="eastAsia"/>
          <w:sz w:val="28"/>
          <w:szCs w:val="28"/>
        </w:rPr>
      </w:pPr>
    </w:p>
    <w:p w:rsidR="00000000" w:rsidRDefault="0044224B">
      <w:pPr>
        <w:spacing w:line="600" w:lineRule="exact"/>
        <w:rPr>
          <w:rFonts w:ascii="仿宋" w:eastAsia="仿宋" w:hAnsi="仿宋" w:hint="eastAsia"/>
          <w:sz w:val="28"/>
          <w:szCs w:val="28"/>
        </w:rPr>
      </w:pPr>
    </w:p>
    <w:p w:rsidR="00000000" w:rsidRDefault="0044224B">
      <w:pPr>
        <w:spacing w:line="600" w:lineRule="exact"/>
        <w:rPr>
          <w:rFonts w:ascii="仿宋" w:eastAsia="仿宋" w:hAnsi="仿宋" w:hint="eastAsia"/>
          <w:sz w:val="28"/>
          <w:szCs w:val="28"/>
        </w:rPr>
      </w:pPr>
    </w:p>
    <w:p w:rsidR="00000000" w:rsidRDefault="0044224B">
      <w:pPr>
        <w:spacing w:line="600" w:lineRule="exact"/>
        <w:rPr>
          <w:rFonts w:ascii="仿宋" w:eastAsia="仿宋" w:hAnsi="仿宋" w:hint="eastAsia"/>
          <w:sz w:val="28"/>
          <w:szCs w:val="28"/>
        </w:rPr>
      </w:pPr>
    </w:p>
    <w:p w:rsidR="00000000" w:rsidRDefault="0044224B">
      <w:pPr>
        <w:spacing w:line="600" w:lineRule="exact"/>
        <w:rPr>
          <w:rFonts w:ascii="仿宋" w:eastAsia="仿宋" w:hAnsi="仿宋" w:hint="eastAsia"/>
          <w:sz w:val="28"/>
          <w:szCs w:val="28"/>
        </w:rPr>
      </w:pPr>
    </w:p>
    <w:p w:rsidR="00000000" w:rsidRDefault="0044224B">
      <w:pPr>
        <w:spacing w:line="600" w:lineRule="exact"/>
        <w:rPr>
          <w:rFonts w:ascii="仿宋" w:eastAsia="仿宋" w:hAnsi="仿宋" w:hint="eastAsia"/>
          <w:sz w:val="28"/>
          <w:szCs w:val="28"/>
        </w:rPr>
      </w:pPr>
    </w:p>
    <w:p w:rsidR="00000000" w:rsidRDefault="0044224B">
      <w:pPr>
        <w:spacing w:line="600" w:lineRule="exact"/>
        <w:rPr>
          <w:rFonts w:ascii="仿宋" w:eastAsia="仿宋" w:hAnsi="仿宋" w:hint="eastAsia"/>
          <w:sz w:val="28"/>
          <w:szCs w:val="28"/>
        </w:rPr>
      </w:pPr>
    </w:p>
    <w:p w:rsidR="00000000" w:rsidRDefault="0044224B">
      <w:pPr>
        <w:spacing w:line="600" w:lineRule="exact"/>
        <w:rPr>
          <w:rFonts w:ascii="仿宋" w:eastAsia="仿宋" w:hAnsi="仿宋" w:hint="eastAsia"/>
          <w:sz w:val="28"/>
          <w:szCs w:val="28"/>
        </w:rPr>
      </w:pPr>
    </w:p>
    <w:p w:rsidR="00000000" w:rsidRDefault="0044224B">
      <w:pPr>
        <w:spacing w:line="600" w:lineRule="exact"/>
        <w:jc w:val="center"/>
        <w:rPr>
          <w:rFonts w:ascii="仿宋" w:eastAsia="仿宋" w:hAnsi="仿宋" w:cs="仿宋" w:hint="eastAsia"/>
          <w:b/>
          <w:bCs/>
          <w:sz w:val="32"/>
          <w:szCs w:val="32"/>
        </w:rPr>
      </w:pPr>
      <w:r>
        <w:rPr>
          <w:rFonts w:ascii="仿宋" w:eastAsia="仿宋" w:hAnsi="仿宋" w:cs="仿宋" w:hint="eastAsia"/>
          <w:b/>
          <w:bCs/>
          <w:sz w:val="32"/>
          <w:szCs w:val="32"/>
        </w:rPr>
        <w:lastRenderedPageBreak/>
        <w:t>山西省游泳锦标赛各年龄组竞赛项目</w:t>
      </w:r>
    </w:p>
    <w:p w:rsidR="00000000" w:rsidRDefault="0044224B">
      <w:pPr>
        <w:spacing w:line="600" w:lineRule="exact"/>
        <w:rPr>
          <w:rFonts w:ascii="仿宋" w:eastAsia="仿宋" w:hAnsi="仿宋" w:cs="仿宋" w:hint="eastAsia"/>
          <w:sz w:val="28"/>
          <w:szCs w:val="28"/>
        </w:rPr>
      </w:pPr>
      <w:r>
        <w:rPr>
          <w:rFonts w:ascii="仿宋" w:eastAsia="仿宋" w:hAnsi="仿宋" w:cs="仿宋" w:hint="eastAsia"/>
          <w:b/>
          <w:sz w:val="32"/>
          <w:szCs w:val="32"/>
        </w:rPr>
        <w:t xml:space="preserve">   </w:t>
      </w:r>
      <w:r>
        <w:rPr>
          <w:rFonts w:ascii="仿宋" w:eastAsia="仿宋" w:hAnsi="仿宋" w:cs="仿宋" w:hint="eastAsia"/>
          <w:b/>
          <w:sz w:val="28"/>
          <w:szCs w:val="28"/>
        </w:rPr>
        <w:t xml:space="preserve"> 9</w:t>
      </w:r>
      <w:r>
        <w:rPr>
          <w:rFonts w:ascii="仿宋" w:eastAsia="仿宋" w:hAnsi="仿宋" w:cs="仿宋" w:hint="eastAsia"/>
          <w:b/>
          <w:sz w:val="28"/>
          <w:szCs w:val="28"/>
        </w:rPr>
        <w:t>岁及</w:t>
      </w:r>
      <w:r>
        <w:rPr>
          <w:rFonts w:ascii="仿宋" w:eastAsia="仿宋" w:hAnsi="仿宋" w:cs="仿宋" w:hint="eastAsia"/>
          <w:b/>
          <w:sz w:val="28"/>
          <w:szCs w:val="28"/>
        </w:rPr>
        <w:t>9</w:t>
      </w:r>
      <w:r>
        <w:rPr>
          <w:rFonts w:ascii="仿宋" w:eastAsia="仿宋" w:hAnsi="仿宋" w:cs="仿宋" w:hint="eastAsia"/>
          <w:b/>
          <w:sz w:val="28"/>
          <w:szCs w:val="28"/>
        </w:rPr>
        <w:t>岁以下组：</w:t>
      </w:r>
      <w:r>
        <w:rPr>
          <w:rFonts w:ascii="仿宋" w:eastAsia="仿宋" w:hAnsi="仿宋" w:cs="仿宋" w:hint="eastAsia"/>
          <w:bCs/>
          <w:sz w:val="28"/>
          <w:szCs w:val="28"/>
        </w:rPr>
        <w:t>男、女</w:t>
      </w:r>
      <w:r>
        <w:rPr>
          <w:rFonts w:ascii="仿宋" w:eastAsia="仿宋" w:hAnsi="仿宋" w:cs="仿宋" w:hint="eastAsia"/>
          <w:sz w:val="28"/>
          <w:szCs w:val="28"/>
          <w:lang w:val="zh-CN"/>
        </w:rPr>
        <w:t>基本技术全能（</w:t>
      </w:r>
      <w:r>
        <w:rPr>
          <w:rFonts w:ascii="仿宋" w:eastAsia="仿宋" w:hAnsi="仿宋" w:cs="仿宋" w:hint="eastAsia"/>
          <w:sz w:val="28"/>
          <w:szCs w:val="28"/>
          <w:lang w:val="zh-CN"/>
        </w:rPr>
        <w:t>50</w:t>
      </w:r>
      <w:r>
        <w:rPr>
          <w:rFonts w:ascii="仿宋" w:eastAsia="仿宋" w:hAnsi="仿宋" w:cs="仿宋" w:hint="eastAsia"/>
          <w:sz w:val="28"/>
          <w:szCs w:val="28"/>
          <w:lang w:val="zh-CN"/>
        </w:rPr>
        <w:t>米持板自由泳腿、</w:t>
      </w:r>
      <w:r>
        <w:rPr>
          <w:rFonts w:ascii="仿宋" w:eastAsia="仿宋" w:hAnsi="仿宋" w:cs="仿宋" w:hint="eastAsia"/>
          <w:sz w:val="28"/>
          <w:szCs w:val="28"/>
          <w:lang w:val="zh-CN"/>
        </w:rPr>
        <w:t>50</w:t>
      </w:r>
      <w:r>
        <w:rPr>
          <w:rFonts w:ascii="仿宋" w:eastAsia="仿宋" w:hAnsi="仿宋" w:cs="仿宋" w:hint="eastAsia"/>
          <w:sz w:val="28"/>
          <w:szCs w:val="28"/>
          <w:lang w:val="zh-CN"/>
        </w:rPr>
        <w:t>米持板仰泳腿、</w:t>
      </w:r>
      <w:r>
        <w:rPr>
          <w:rFonts w:ascii="仿宋" w:eastAsia="仿宋" w:hAnsi="仿宋" w:cs="仿宋" w:hint="eastAsia"/>
          <w:sz w:val="28"/>
          <w:szCs w:val="28"/>
          <w:lang w:val="zh-CN"/>
        </w:rPr>
        <w:t>50</w:t>
      </w:r>
      <w:r>
        <w:rPr>
          <w:rFonts w:ascii="仿宋" w:eastAsia="仿宋" w:hAnsi="仿宋" w:cs="仿宋" w:hint="eastAsia"/>
          <w:sz w:val="28"/>
          <w:szCs w:val="28"/>
          <w:lang w:val="zh-CN"/>
        </w:rPr>
        <w:t>米持板蛙泳腿、</w:t>
      </w:r>
      <w:r>
        <w:rPr>
          <w:rFonts w:ascii="仿宋" w:eastAsia="仿宋" w:hAnsi="仿宋" w:cs="仿宋" w:hint="eastAsia"/>
          <w:sz w:val="28"/>
          <w:szCs w:val="28"/>
          <w:lang w:val="zh-CN"/>
        </w:rPr>
        <w:t>50</w:t>
      </w:r>
      <w:r>
        <w:rPr>
          <w:rFonts w:ascii="仿宋" w:eastAsia="仿宋" w:hAnsi="仿宋" w:cs="仿宋" w:hint="eastAsia"/>
          <w:sz w:val="28"/>
          <w:szCs w:val="28"/>
          <w:lang w:val="zh-CN"/>
        </w:rPr>
        <w:t>米持板碟泳腿、</w:t>
      </w:r>
      <w:r>
        <w:rPr>
          <w:rFonts w:ascii="仿宋" w:eastAsia="仿宋" w:hAnsi="仿宋" w:cs="仿宋" w:hint="eastAsia"/>
          <w:sz w:val="28"/>
          <w:szCs w:val="28"/>
        </w:rPr>
        <w:t>200</w:t>
      </w:r>
      <w:r>
        <w:rPr>
          <w:rFonts w:ascii="仿宋" w:eastAsia="仿宋" w:hAnsi="仿宋" w:cs="仿宋" w:hint="eastAsia"/>
          <w:sz w:val="28"/>
          <w:szCs w:val="28"/>
        </w:rPr>
        <w:t>米混合泳</w:t>
      </w:r>
      <w:r>
        <w:rPr>
          <w:rFonts w:ascii="仿宋" w:eastAsia="仿宋" w:hAnsi="仿宋" w:cs="仿宋" w:hint="eastAsia"/>
          <w:sz w:val="28"/>
          <w:szCs w:val="28"/>
          <w:lang w:val="zh-CN"/>
        </w:rPr>
        <w:t>）、</w:t>
      </w:r>
      <w:r>
        <w:rPr>
          <w:rFonts w:ascii="仿宋" w:eastAsia="仿宋" w:hAnsi="仿宋" w:cs="仿宋" w:hint="eastAsia"/>
          <w:sz w:val="28"/>
          <w:szCs w:val="28"/>
        </w:rPr>
        <w:t>200</w:t>
      </w:r>
      <w:r>
        <w:rPr>
          <w:rFonts w:ascii="仿宋" w:eastAsia="仿宋" w:hAnsi="仿宋" w:cs="仿宋" w:hint="eastAsia"/>
          <w:sz w:val="28"/>
          <w:szCs w:val="28"/>
        </w:rPr>
        <w:t>混（</w:t>
      </w:r>
      <w:r>
        <w:rPr>
          <w:rFonts w:ascii="仿宋" w:eastAsia="仿宋" w:hAnsi="仿宋" w:cs="仿宋" w:hint="eastAsia"/>
          <w:sz w:val="28"/>
          <w:szCs w:val="28"/>
        </w:rPr>
        <w:t>4</w:t>
      </w:r>
      <w:r>
        <w:rPr>
          <w:rFonts w:ascii="仿宋" w:eastAsia="仿宋" w:hAnsi="仿宋" w:cs="仿宋" w:hint="eastAsia"/>
          <w:sz w:val="28"/>
          <w:szCs w:val="28"/>
        </w:rPr>
        <w:t>块）、</w:t>
      </w:r>
    </w:p>
    <w:p w:rsidR="00000000" w:rsidRDefault="0044224B">
      <w:pPr>
        <w:spacing w:line="600" w:lineRule="exact"/>
        <w:rPr>
          <w:rFonts w:ascii="仿宋" w:eastAsia="仿宋" w:hAnsi="仿宋" w:cs="仿宋" w:hint="eastAsia"/>
          <w:sz w:val="28"/>
          <w:szCs w:val="28"/>
          <w:lang w:val="zh-CN"/>
        </w:rPr>
      </w:pPr>
      <w:r>
        <w:rPr>
          <w:rFonts w:ascii="仿宋" w:eastAsia="仿宋" w:hAnsi="仿宋" w:cs="仿宋" w:hint="eastAsia"/>
          <w:b/>
          <w:sz w:val="28"/>
          <w:szCs w:val="28"/>
        </w:rPr>
        <w:t xml:space="preserve">    10</w:t>
      </w:r>
      <w:r>
        <w:rPr>
          <w:rFonts w:ascii="仿宋" w:eastAsia="仿宋" w:hAnsi="仿宋" w:cs="仿宋" w:hint="eastAsia"/>
          <w:b/>
          <w:sz w:val="28"/>
          <w:szCs w:val="28"/>
        </w:rPr>
        <w:t>岁组：</w:t>
      </w:r>
      <w:r>
        <w:rPr>
          <w:rFonts w:ascii="仿宋" w:eastAsia="仿宋" w:hAnsi="仿宋" w:cs="仿宋" w:hint="eastAsia"/>
          <w:sz w:val="28"/>
          <w:szCs w:val="28"/>
        </w:rPr>
        <w:t>男、女各个人</w:t>
      </w:r>
      <w:r>
        <w:rPr>
          <w:rFonts w:ascii="仿宋" w:eastAsia="仿宋" w:hAnsi="仿宋" w:cs="仿宋" w:hint="eastAsia"/>
          <w:sz w:val="28"/>
          <w:szCs w:val="28"/>
        </w:rPr>
        <w:t>四种泳式全能，</w:t>
      </w:r>
      <w:r>
        <w:rPr>
          <w:rFonts w:ascii="仿宋" w:eastAsia="仿宋" w:hAnsi="仿宋" w:cs="仿宋" w:hint="eastAsia"/>
          <w:sz w:val="28"/>
          <w:szCs w:val="28"/>
          <w:lang w:val="zh-CN"/>
        </w:rPr>
        <w:t>混合泳全能，</w:t>
      </w:r>
      <w:r>
        <w:rPr>
          <w:rFonts w:ascii="仿宋" w:eastAsia="仿宋" w:hAnsi="仿宋" w:cs="仿宋" w:hint="eastAsia"/>
          <w:sz w:val="28"/>
          <w:szCs w:val="28"/>
          <w:lang w:val="zh-CN"/>
        </w:rPr>
        <w:t>50</w:t>
      </w:r>
      <w:r>
        <w:rPr>
          <w:rFonts w:ascii="仿宋" w:eastAsia="仿宋" w:hAnsi="仿宋" w:cs="仿宋" w:hint="eastAsia"/>
          <w:sz w:val="28"/>
          <w:szCs w:val="28"/>
          <w:lang w:val="zh-CN"/>
        </w:rPr>
        <w:t>、</w:t>
      </w:r>
      <w:r>
        <w:rPr>
          <w:rFonts w:ascii="仿宋" w:eastAsia="仿宋" w:hAnsi="仿宋" w:cs="仿宋" w:hint="eastAsia"/>
          <w:sz w:val="28"/>
          <w:szCs w:val="28"/>
          <w:lang w:val="zh-CN"/>
        </w:rPr>
        <w:t>100</w:t>
      </w:r>
      <w:r>
        <w:rPr>
          <w:rFonts w:ascii="仿宋" w:eastAsia="仿宋" w:hAnsi="仿宋" w:cs="仿宋" w:hint="eastAsia"/>
          <w:sz w:val="28"/>
          <w:szCs w:val="28"/>
          <w:lang w:val="zh-CN"/>
        </w:rPr>
        <w:t>自，</w:t>
      </w:r>
      <w:r>
        <w:rPr>
          <w:rFonts w:ascii="仿宋" w:eastAsia="仿宋" w:hAnsi="仿宋" w:cs="仿宋" w:hint="eastAsia"/>
          <w:sz w:val="28"/>
          <w:szCs w:val="28"/>
          <w:lang w:val="zh-CN"/>
        </w:rPr>
        <w:t>50</w:t>
      </w:r>
      <w:r>
        <w:rPr>
          <w:rFonts w:ascii="仿宋" w:eastAsia="仿宋" w:hAnsi="仿宋" w:cs="仿宋" w:hint="eastAsia"/>
          <w:sz w:val="28"/>
          <w:szCs w:val="28"/>
          <w:lang w:val="zh-CN"/>
        </w:rPr>
        <w:t>、</w:t>
      </w:r>
      <w:r>
        <w:rPr>
          <w:rFonts w:ascii="仿宋" w:eastAsia="仿宋" w:hAnsi="仿宋" w:cs="仿宋" w:hint="eastAsia"/>
          <w:sz w:val="28"/>
          <w:szCs w:val="28"/>
          <w:lang w:val="zh-CN"/>
        </w:rPr>
        <w:t>100</w:t>
      </w:r>
      <w:r>
        <w:rPr>
          <w:rFonts w:ascii="仿宋" w:eastAsia="仿宋" w:hAnsi="仿宋" w:cs="仿宋" w:hint="eastAsia"/>
          <w:sz w:val="28"/>
          <w:szCs w:val="28"/>
          <w:lang w:val="zh-CN"/>
        </w:rPr>
        <w:t>仰，</w:t>
      </w:r>
      <w:r>
        <w:rPr>
          <w:rFonts w:ascii="仿宋" w:eastAsia="仿宋" w:hAnsi="仿宋" w:cs="仿宋" w:hint="eastAsia"/>
          <w:sz w:val="28"/>
          <w:szCs w:val="28"/>
          <w:lang w:val="zh-CN"/>
        </w:rPr>
        <w:t>50</w:t>
      </w:r>
      <w:r>
        <w:rPr>
          <w:rFonts w:ascii="仿宋" w:eastAsia="仿宋" w:hAnsi="仿宋" w:cs="仿宋" w:hint="eastAsia"/>
          <w:sz w:val="28"/>
          <w:szCs w:val="28"/>
          <w:lang w:val="zh-CN"/>
        </w:rPr>
        <w:t>、</w:t>
      </w:r>
      <w:r>
        <w:rPr>
          <w:rFonts w:ascii="仿宋" w:eastAsia="仿宋" w:hAnsi="仿宋" w:cs="仿宋" w:hint="eastAsia"/>
          <w:sz w:val="28"/>
          <w:szCs w:val="28"/>
          <w:lang w:val="zh-CN"/>
        </w:rPr>
        <w:t>100</w:t>
      </w:r>
      <w:r>
        <w:rPr>
          <w:rFonts w:ascii="仿宋" w:eastAsia="仿宋" w:hAnsi="仿宋" w:cs="仿宋" w:hint="eastAsia"/>
          <w:sz w:val="28"/>
          <w:szCs w:val="28"/>
          <w:lang w:val="zh-CN"/>
        </w:rPr>
        <w:t>蛙，</w:t>
      </w:r>
      <w:r>
        <w:rPr>
          <w:rFonts w:ascii="仿宋" w:eastAsia="仿宋" w:hAnsi="仿宋" w:cs="仿宋" w:hint="eastAsia"/>
          <w:sz w:val="28"/>
          <w:szCs w:val="28"/>
        </w:rPr>
        <w:t>50</w:t>
      </w:r>
      <w:r>
        <w:rPr>
          <w:rFonts w:ascii="仿宋" w:eastAsia="仿宋" w:hAnsi="仿宋" w:cs="仿宋" w:hint="eastAsia"/>
          <w:sz w:val="28"/>
          <w:szCs w:val="28"/>
        </w:rPr>
        <w:t>、</w:t>
      </w:r>
      <w:r>
        <w:rPr>
          <w:rFonts w:ascii="仿宋" w:eastAsia="仿宋" w:hAnsi="仿宋" w:cs="仿宋" w:hint="eastAsia"/>
          <w:sz w:val="28"/>
          <w:szCs w:val="28"/>
        </w:rPr>
        <w:t>100</w:t>
      </w:r>
      <w:r>
        <w:rPr>
          <w:rFonts w:ascii="仿宋" w:eastAsia="仿宋" w:hAnsi="仿宋" w:cs="仿宋" w:hint="eastAsia"/>
          <w:sz w:val="28"/>
          <w:szCs w:val="28"/>
        </w:rPr>
        <w:t>蝶，</w:t>
      </w:r>
      <w:r>
        <w:rPr>
          <w:rFonts w:ascii="仿宋" w:eastAsia="仿宋" w:hAnsi="仿宋" w:cs="仿宋" w:hint="eastAsia"/>
          <w:sz w:val="28"/>
          <w:szCs w:val="28"/>
        </w:rPr>
        <w:t>400</w:t>
      </w:r>
      <w:r>
        <w:rPr>
          <w:rFonts w:ascii="仿宋" w:eastAsia="仿宋" w:hAnsi="仿宋" w:cs="仿宋" w:hint="eastAsia"/>
          <w:sz w:val="28"/>
          <w:szCs w:val="28"/>
        </w:rPr>
        <w:t>自</w:t>
      </w:r>
      <w:r>
        <w:rPr>
          <w:rFonts w:ascii="仿宋" w:eastAsia="仿宋" w:hAnsi="仿宋" w:cs="仿宋" w:hint="eastAsia"/>
          <w:sz w:val="28"/>
          <w:szCs w:val="28"/>
        </w:rPr>
        <w:t>,</w:t>
      </w:r>
      <w:r>
        <w:rPr>
          <w:rFonts w:ascii="仿宋" w:eastAsia="仿宋" w:hAnsi="仿宋" w:cs="仿宋" w:hint="eastAsia"/>
          <w:sz w:val="28"/>
          <w:szCs w:val="28"/>
          <w:lang w:val="zh-CN"/>
        </w:rPr>
        <w:t>200</w:t>
      </w:r>
      <w:r>
        <w:rPr>
          <w:rFonts w:ascii="仿宋" w:eastAsia="仿宋" w:hAnsi="仿宋" w:cs="仿宋" w:hint="eastAsia"/>
          <w:sz w:val="28"/>
          <w:szCs w:val="28"/>
          <w:lang w:val="zh-CN"/>
        </w:rPr>
        <w:t>混合泳、男女</w:t>
      </w:r>
      <w:r>
        <w:rPr>
          <w:rFonts w:ascii="仿宋" w:eastAsia="仿宋" w:hAnsi="仿宋" w:cs="仿宋" w:hint="eastAsia"/>
          <w:sz w:val="28"/>
          <w:szCs w:val="28"/>
          <w:lang w:val="zh-CN"/>
        </w:rPr>
        <w:t>4X50</w:t>
      </w:r>
      <w:r>
        <w:rPr>
          <w:rFonts w:ascii="仿宋" w:eastAsia="仿宋" w:hAnsi="仿宋" w:cs="仿宋" w:hint="eastAsia"/>
          <w:sz w:val="28"/>
          <w:szCs w:val="28"/>
          <w:lang w:val="zh-CN"/>
        </w:rPr>
        <w:t>米自由泳接力、男女</w:t>
      </w:r>
      <w:r>
        <w:rPr>
          <w:rFonts w:ascii="仿宋" w:eastAsia="仿宋" w:hAnsi="仿宋" w:cs="仿宋" w:hint="eastAsia"/>
          <w:sz w:val="28"/>
          <w:szCs w:val="28"/>
          <w:lang w:val="zh-CN"/>
        </w:rPr>
        <w:t>4X50</w:t>
      </w:r>
      <w:r>
        <w:rPr>
          <w:rFonts w:ascii="仿宋" w:eastAsia="仿宋" w:hAnsi="仿宋" w:cs="仿宋" w:hint="eastAsia"/>
          <w:sz w:val="28"/>
          <w:szCs w:val="28"/>
          <w:lang w:val="zh-CN"/>
        </w:rPr>
        <w:t>米混合泳接力</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w:t>
      </w:r>
      <w:r>
        <w:rPr>
          <w:rFonts w:ascii="仿宋" w:eastAsia="仿宋" w:hAnsi="仿宋" w:cs="仿宋" w:hint="eastAsia"/>
          <w:sz w:val="28"/>
          <w:szCs w:val="28"/>
        </w:rPr>
        <w:t>32</w:t>
      </w:r>
      <w:r>
        <w:rPr>
          <w:rFonts w:ascii="仿宋" w:eastAsia="仿宋" w:hAnsi="仿宋" w:cs="仿宋" w:hint="eastAsia"/>
          <w:sz w:val="28"/>
          <w:szCs w:val="28"/>
        </w:rPr>
        <w:t>块）</w:t>
      </w:r>
    </w:p>
    <w:p w:rsidR="00000000" w:rsidRDefault="0044224B">
      <w:pPr>
        <w:spacing w:line="600" w:lineRule="exact"/>
        <w:rPr>
          <w:rFonts w:ascii="仿宋" w:eastAsia="仿宋" w:hAnsi="仿宋" w:cs="仿宋" w:hint="eastAsia"/>
          <w:sz w:val="28"/>
          <w:szCs w:val="28"/>
          <w:lang w:val="zh-CN"/>
        </w:rPr>
      </w:pPr>
      <w:r>
        <w:rPr>
          <w:rFonts w:ascii="仿宋" w:eastAsia="仿宋" w:hAnsi="仿宋" w:cs="仿宋" w:hint="eastAsia"/>
          <w:b/>
          <w:sz w:val="28"/>
          <w:szCs w:val="28"/>
        </w:rPr>
        <w:t xml:space="preserve">    11</w:t>
      </w:r>
      <w:r>
        <w:rPr>
          <w:rFonts w:ascii="仿宋" w:eastAsia="仿宋" w:hAnsi="仿宋" w:cs="仿宋" w:hint="eastAsia"/>
          <w:b/>
          <w:sz w:val="28"/>
          <w:szCs w:val="28"/>
        </w:rPr>
        <w:t>岁组：</w:t>
      </w:r>
      <w:r>
        <w:rPr>
          <w:rFonts w:ascii="仿宋" w:eastAsia="仿宋" w:hAnsi="仿宋" w:cs="仿宋" w:hint="eastAsia"/>
          <w:sz w:val="28"/>
          <w:szCs w:val="28"/>
        </w:rPr>
        <w:t>男、女各个人四种泳式全能，</w:t>
      </w:r>
      <w:r>
        <w:rPr>
          <w:rFonts w:ascii="仿宋" w:eastAsia="仿宋" w:hAnsi="仿宋" w:cs="仿宋" w:hint="eastAsia"/>
          <w:sz w:val="28"/>
          <w:szCs w:val="28"/>
          <w:lang w:val="zh-CN"/>
        </w:rPr>
        <w:t>混合泳全能，</w:t>
      </w:r>
      <w:r>
        <w:rPr>
          <w:rFonts w:ascii="仿宋" w:eastAsia="仿宋" w:hAnsi="仿宋" w:cs="仿宋" w:hint="eastAsia"/>
          <w:sz w:val="28"/>
          <w:szCs w:val="28"/>
          <w:lang w:val="zh-CN"/>
        </w:rPr>
        <w:t>50</w:t>
      </w:r>
      <w:r>
        <w:rPr>
          <w:rFonts w:ascii="仿宋" w:eastAsia="仿宋" w:hAnsi="仿宋" w:cs="仿宋" w:hint="eastAsia"/>
          <w:sz w:val="28"/>
          <w:szCs w:val="28"/>
          <w:lang w:val="zh-CN"/>
        </w:rPr>
        <w:t>、</w:t>
      </w:r>
      <w:r>
        <w:rPr>
          <w:rFonts w:ascii="仿宋" w:eastAsia="仿宋" w:hAnsi="仿宋" w:cs="仿宋" w:hint="eastAsia"/>
          <w:sz w:val="28"/>
          <w:szCs w:val="28"/>
          <w:lang w:val="zh-CN"/>
        </w:rPr>
        <w:t>100</w:t>
      </w:r>
      <w:r>
        <w:rPr>
          <w:rFonts w:ascii="仿宋" w:eastAsia="仿宋" w:hAnsi="仿宋" w:cs="仿宋" w:hint="eastAsia"/>
          <w:sz w:val="28"/>
          <w:szCs w:val="28"/>
          <w:lang w:val="zh-CN"/>
        </w:rPr>
        <w:t>自、</w:t>
      </w:r>
      <w:r>
        <w:rPr>
          <w:rFonts w:ascii="仿宋" w:eastAsia="仿宋" w:hAnsi="仿宋" w:cs="仿宋" w:hint="eastAsia"/>
          <w:sz w:val="28"/>
          <w:szCs w:val="28"/>
          <w:lang w:val="zh-CN"/>
        </w:rPr>
        <w:t>50</w:t>
      </w:r>
      <w:r>
        <w:rPr>
          <w:rFonts w:ascii="仿宋" w:eastAsia="仿宋" w:hAnsi="仿宋" w:cs="仿宋" w:hint="eastAsia"/>
          <w:sz w:val="28"/>
          <w:szCs w:val="28"/>
          <w:lang w:val="zh-CN"/>
        </w:rPr>
        <w:t>、</w:t>
      </w:r>
      <w:r>
        <w:rPr>
          <w:rFonts w:ascii="仿宋" w:eastAsia="仿宋" w:hAnsi="仿宋" w:cs="仿宋" w:hint="eastAsia"/>
          <w:sz w:val="28"/>
          <w:szCs w:val="28"/>
          <w:lang w:val="zh-CN"/>
        </w:rPr>
        <w:t>100</w:t>
      </w:r>
      <w:r>
        <w:rPr>
          <w:rFonts w:ascii="仿宋" w:eastAsia="仿宋" w:hAnsi="仿宋" w:cs="仿宋" w:hint="eastAsia"/>
          <w:sz w:val="28"/>
          <w:szCs w:val="28"/>
          <w:lang w:val="zh-CN"/>
        </w:rPr>
        <w:t>仰，</w:t>
      </w:r>
      <w:r>
        <w:rPr>
          <w:rFonts w:ascii="仿宋" w:eastAsia="仿宋" w:hAnsi="仿宋" w:cs="仿宋" w:hint="eastAsia"/>
          <w:sz w:val="28"/>
          <w:szCs w:val="28"/>
          <w:lang w:val="zh-CN"/>
        </w:rPr>
        <w:t>50</w:t>
      </w:r>
      <w:r>
        <w:rPr>
          <w:rFonts w:ascii="仿宋" w:eastAsia="仿宋" w:hAnsi="仿宋" w:cs="仿宋" w:hint="eastAsia"/>
          <w:sz w:val="28"/>
          <w:szCs w:val="28"/>
          <w:lang w:val="zh-CN"/>
        </w:rPr>
        <w:t>、</w:t>
      </w:r>
      <w:r>
        <w:rPr>
          <w:rFonts w:ascii="仿宋" w:eastAsia="仿宋" w:hAnsi="仿宋" w:cs="仿宋" w:hint="eastAsia"/>
          <w:sz w:val="28"/>
          <w:szCs w:val="28"/>
          <w:lang w:val="zh-CN"/>
        </w:rPr>
        <w:t>100</w:t>
      </w:r>
      <w:r>
        <w:rPr>
          <w:rFonts w:ascii="仿宋" w:eastAsia="仿宋" w:hAnsi="仿宋" w:cs="仿宋" w:hint="eastAsia"/>
          <w:sz w:val="28"/>
          <w:szCs w:val="28"/>
          <w:lang w:val="zh-CN"/>
        </w:rPr>
        <w:t>蛙，</w:t>
      </w:r>
      <w:r>
        <w:rPr>
          <w:rFonts w:ascii="仿宋" w:eastAsia="仿宋" w:hAnsi="仿宋" w:cs="仿宋" w:hint="eastAsia"/>
          <w:sz w:val="28"/>
          <w:szCs w:val="28"/>
        </w:rPr>
        <w:t>50</w:t>
      </w:r>
      <w:r>
        <w:rPr>
          <w:rFonts w:ascii="仿宋" w:eastAsia="仿宋" w:hAnsi="仿宋" w:cs="仿宋" w:hint="eastAsia"/>
          <w:sz w:val="28"/>
          <w:szCs w:val="28"/>
        </w:rPr>
        <w:t>、</w:t>
      </w:r>
      <w:r>
        <w:rPr>
          <w:rFonts w:ascii="仿宋" w:eastAsia="仿宋" w:hAnsi="仿宋" w:cs="仿宋" w:hint="eastAsia"/>
          <w:sz w:val="28"/>
          <w:szCs w:val="28"/>
        </w:rPr>
        <w:t>100</w:t>
      </w:r>
      <w:r>
        <w:rPr>
          <w:rFonts w:ascii="仿宋" w:eastAsia="仿宋" w:hAnsi="仿宋" w:cs="仿宋" w:hint="eastAsia"/>
          <w:sz w:val="28"/>
          <w:szCs w:val="28"/>
        </w:rPr>
        <w:t>蝶，</w:t>
      </w:r>
      <w:r>
        <w:rPr>
          <w:rFonts w:ascii="仿宋" w:eastAsia="仿宋" w:hAnsi="仿宋" w:cs="仿宋" w:hint="eastAsia"/>
          <w:sz w:val="28"/>
          <w:szCs w:val="28"/>
        </w:rPr>
        <w:t>400</w:t>
      </w:r>
      <w:r>
        <w:rPr>
          <w:rFonts w:ascii="仿宋" w:eastAsia="仿宋" w:hAnsi="仿宋" w:cs="仿宋" w:hint="eastAsia"/>
          <w:sz w:val="28"/>
          <w:szCs w:val="28"/>
        </w:rPr>
        <w:t>自</w:t>
      </w:r>
      <w:r>
        <w:rPr>
          <w:rFonts w:ascii="仿宋" w:eastAsia="仿宋" w:hAnsi="仿宋" w:cs="仿宋" w:hint="eastAsia"/>
          <w:sz w:val="28"/>
          <w:szCs w:val="28"/>
        </w:rPr>
        <w:t>,</w:t>
      </w:r>
      <w:r>
        <w:rPr>
          <w:rFonts w:ascii="仿宋" w:eastAsia="仿宋" w:hAnsi="仿宋" w:cs="仿宋" w:hint="eastAsia"/>
          <w:sz w:val="28"/>
          <w:szCs w:val="28"/>
          <w:lang w:val="zh-CN"/>
        </w:rPr>
        <w:t>200</w:t>
      </w:r>
      <w:r>
        <w:rPr>
          <w:rFonts w:ascii="仿宋" w:eastAsia="仿宋" w:hAnsi="仿宋" w:cs="仿宋" w:hint="eastAsia"/>
          <w:sz w:val="28"/>
          <w:szCs w:val="28"/>
          <w:lang w:val="zh-CN"/>
        </w:rPr>
        <w:t>混合泳、男女</w:t>
      </w:r>
      <w:r>
        <w:rPr>
          <w:rFonts w:ascii="仿宋" w:eastAsia="仿宋" w:hAnsi="仿宋" w:cs="仿宋" w:hint="eastAsia"/>
          <w:sz w:val="28"/>
          <w:szCs w:val="28"/>
          <w:lang w:val="zh-CN"/>
        </w:rPr>
        <w:t>4X50</w:t>
      </w:r>
      <w:r>
        <w:rPr>
          <w:rFonts w:ascii="仿宋" w:eastAsia="仿宋" w:hAnsi="仿宋" w:cs="仿宋" w:hint="eastAsia"/>
          <w:sz w:val="28"/>
          <w:szCs w:val="28"/>
          <w:lang w:val="zh-CN"/>
        </w:rPr>
        <w:t>米自由泳接力、男女</w:t>
      </w:r>
      <w:r>
        <w:rPr>
          <w:rFonts w:ascii="仿宋" w:eastAsia="仿宋" w:hAnsi="仿宋" w:cs="仿宋" w:hint="eastAsia"/>
          <w:sz w:val="28"/>
          <w:szCs w:val="28"/>
          <w:lang w:val="zh-CN"/>
        </w:rPr>
        <w:t>4X50</w:t>
      </w:r>
      <w:r>
        <w:rPr>
          <w:rFonts w:ascii="仿宋" w:eastAsia="仿宋" w:hAnsi="仿宋" w:cs="仿宋" w:hint="eastAsia"/>
          <w:sz w:val="28"/>
          <w:szCs w:val="28"/>
          <w:lang w:val="zh-CN"/>
        </w:rPr>
        <w:t>米混合泳接力</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w:t>
      </w:r>
      <w:r>
        <w:rPr>
          <w:rFonts w:ascii="仿宋" w:eastAsia="仿宋" w:hAnsi="仿宋" w:cs="仿宋" w:hint="eastAsia"/>
          <w:sz w:val="28"/>
          <w:szCs w:val="28"/>
        </w:rPr>
        <w:t>32</w:t>
      </w:r>
      <w:r>
        <w:rPr>
          <w:rFonts w:ascii="仿宋" w:eastAsia="仿宋" w:hAnsi="仿宋" w:cs="仿宋" w:hint="eastAsia"/>
          <w:sz w:val="28"/>
          <w:szCs w:val="28"/>
        </w:rPr>
        <w:t>块）</w:t>
      </w:r>
    </w:p>
    <w:p w:rsidR="00000000" w:rsidRDefault="0044224B">
      <w:pPr>
        <w:spacing w:line="600" w:lineRule="exact"/>
        <w:rPr>
          <w:rFonts w:ascii="仿宋" w:eastAsia="仿宋" w:hAnsi="仿宋" w:cs="仿宋" w:hint="eastAsia"/>
          <w:sz w:val="28"/>
          <w:szCs w:val="28"/>
        </w:rPr>
      </w:pPr>
      <w:r>
        <w:rPr>
          <w:rFonts w:ascii="仿宋" w:eastAsia="仿宋" w:hAnsi="仿宋" w:cs="仿宋" w:hint="eastAsia"/>
          <w:b/>
          <w:sz w:val="28"/>
          <w:szCs w:val="28"/>
        </w:rPr>
        <w:t xml:space="preserve">    12</w:t>
      </w:r>
      <w:r>
        <w:rPr>
          <w:rFonts w:ascii="仿宋" w:eastAsia="仿宋" w:hAnsi="仿宋" w:cs="仿宋" w:hint="eastAsia"/>
          <w:b/>
          <w:sz w:val="28"/>
          <w:szCs w:val="28"/>
        </w:rPr>
        <w:t>岁组：</w:t>
      </w:r>
      <w:r>
        <w:rPr>
          <w:rFonts w:ascii="仿宋" w:eastAsia="仿宋" w:hAnsi="仿宋" w:cs="仿宋" w:hint="eastAsia"/>
          <w:sz w:val="28"/>
          <w:szCs w:val="28"/>
        </w:rPr>
        <w:t>男、女各个人四种泳式全能，</w:t>
      </w:r>
      <w:r>
        <w:rPr>
          <w:rFonts w:ascii="仿宋" w:eastAsia="仿宋" w:hAnsi="仿宋" w:cs="仿宋" w:hint="eastAsia"/>
          <w:sz w:val="28"/>
          <w:szCs w:val="28"/>
          <w:lang w:val="zh-CN"/>
        </w:rPr>
        <w:t>混合泳全能，</w:t>
      </w:r>
      <w:r>
        <w:rPr>
          <w:rFonts w:ascii="仿宋" w:eastAsia="仿宋" w:hAnsi="仿宋" w:cs="仿宋" w:hint="eastAsia"/>
          <w:sz w:val="28"/>
          <w:szCs w:val="28"/>
          <w:lang w:val="zh-CN"/>
        </w:rPr>
        <w:t>50</w:t>
      </w:r>
      <w:r>
        <w:rPr>
          <w:rFonts w:ascii="仿宋" w:eastAsia="仿宋" w:hAnsi="仿宋" w:cs="仿宋" w:hint="eastAsia"/>
          <w:sz w:val="28"/>
          <w:szCs w:val="28"/>
          <w:lang w:val="zh-CN"/>
        </w:rPr>
        <w:t>、</w:t>
      </w:r>
      <w:r>
        <w:rPr>
          <w:rFonts w:ascii="仿宋" w:eastAsia="仿宋" w:hAnsi="仿宋" w:cs="仿宋" w:hint="eastAsia"/>
          <w:sz w:val="28"/>
          <w:szCs w:val="28"/>
          <w:lang w:val="zh-CN"/>
        </w:rPr>
        <w:t>100</w:t>
      </w:r>
      <w:r>
        <w:rPr>
          <w:rFonts w:ascii="仿宋" w:eastAsia="仿宋" w:hAnsi="仿宋" w:cs="仿宋" w:hint="eastAsia"/>
          <w:sz w:val="28"/>
          <w:szCs w:val="28"/>
          <w:lang w:val="zh-CN"/>
        </w:rPr>
        <w:t>自，</w:t>
      </w:r>
      <w:r>
        <w:rPr>
          <w:rFonts w:ascii="仿宋" w:eastAsia="仿宋" w:hAnsi="仿宋" w:cs="仿宋" w:hint="eastAsia"/>
          <w:sz w:val="28"/>
          <w:szCs w:val="28"/>
          <w:lang w:val="zh-CN"/>
        </w:rPr>
        <w:t>50</w:t>
      </w:r>
      <w:r>
        <w:rPr>
          <w:rFonts w:ascii="仿宋" w:eastAsia="仿宋" w:hAnsi="仿宋" w:cs="仿宋" w:hint="eastAsia"/>
          <w:sz w:val="28"/>
          <w:szCs w:val="28"/>
          <w:lang w:val="zh-CN"/>
        </w:rPr>
        <w:t>、</w:t>
      </w:r>
      <w:r>
        <w:rPr>
          <w:rFonts w:ascii="仿宋" w:eastAsia="仿宋" w:hAnsi="仿宋" w:cs="仿宋" w:hint="eastAsia"/>
          <w:sz w:val="28"/>
          <w:szCs w:val="28"/>
          <w:lang w:val="zh-CN"/>
        </w:rPr>
        <w:t>100</w:t>
      </w:r>
      <w:r>
        <w:rPr>
          <w:rFonts w:ascii="仿宋" w:eastAsia="仿宋" w:hAnsi="仿宋" w:cs="仿宋" w:hint="eastAsia"/>
          <w:sz w:val="28"/>
          <w:szCs w:val="28"/>
          <w:lang w:val="zh-CN"/>
        </w:rPr>
        <w:t>仰，</w:t>
      </w:r>
      <w:r>
        <w:rPr>
          <w:rFonts w:ascii="仿宋" w:eastAsia="仿宋" w:hAnsi="仿宋" w:cs="仿宋" w:hint="eastAsia"/>
          <w:sz w:val="28"/>
          <w:szCs w:val="28"/>
          <w:lang w:val="zh-CN"/>
        </w:rPr>
        <w:t>50</w:t>
      </w:r>
      <w:r>
        <w:rPr>
          <w:rFonts w:ascii="仿宋" w:eastAsia="仿宋" w:hAnsi="仿宋" w:cs="仿宋" w:hint="eastAsia"/>
          <w:sz w:val="28"/>
          <w:szCs w:val="28"/>
          <w:lang w:val="zh-CN"/>
        </w:rPr>
        <w:t>、</w:t>
      </w:r>
      <w:r>
        <w:rPr>
          <w:rFonts w:ascii="仿宋" w:eastAsia="仿宋" w:hAnsi="仿宋" w:cs="仿宋" w:hint="eastAsia"/>
          <w:sz w:val="28"/>
          <w:szCs w:val="28"/>
          <w:lang w:val="zh-CN"/>
        </w:rPr>
        <w:t>100</w:t>
      </w:r>
      <w:r>
        <w:rPr>
          <w:rFonts w:ascii="仿宋" w:eastAsia="仿宋" w:hAnsi="仿宋" w:cs="仿宋" w:hint="eastAsia"/>
          <w:sz w:val="28"/>
          <w:szCs w:val="28"/>
          <w:lang w:val="zh-CN"/>
        </w:rPr>
        <w:t>蛙，</w:t>
      </w:r>
      <w:r>
        <w:rPr>
          <w:rFonts w:ascii="仿宋" w:eastAsia="仿宋" w:hAnsi="仿宋" w:cs="仿宋" w:hint="eastAsia"/>
          <w:sz w:val="28"/>
          <w:szCs w:val="28"/>
        </w:rPr>
        <w:t>50</w:t>
      </w:r>
      <w:r>
        <w:rPr>
          <w:rFonts w:ascii="仿宋" w:eastAsia="仿宋" w:hAnsi="仿宋" w:cs="仿宋" w:hint="eastAsia"/>
          <w:sz w:val="28"/>
          <w:szCs w:val="28"/>
        </w:rPr>
        <w:t>、</w:t>
      </w:r>
      <w:r>
        <w:rPr>
          <w:rFonts w:ascii="仿宋" w:eastAsia="仿宋" w:hAnsi="仿宋" w:cs="仿宋" w:hint="eastAsia"/>
          <w:sz w:val="28"/>
          <w:szCs w:val="28"/>
        </w:rPr>
        <w:t>100</w:t>
      </w:r>
      <w:r>
        <w:rPr>
          <w:rFonts w:ascii="仿宋" w:eastAsia="仿宋" w:hAnsi="仿宋" w:cs="仿宋" w:hint="eastAsia"/>
          <w:sz w:val="28"/>
          <w:szCs w:val="28"/>
        </w:rPr>
        <w:t>蝶，</w:t>
      </w:r>
      <w:r>
        <w:rPr>
          <w:rFonts w:ascii="仿宋" w:eastAsia="仿宋" w:hAnsi="仿宋" w:cs="仿宋" w:hint="eastAsia"/>
          <w:sz w:val="28"/>
          <w:szCs w:val="28"/>
        </w:rPr>
        <w:t>400</w:t>
      </w:r>
      <w:r>
        <w:rPr>
          <w:rFonts w:ascii="仿宋" w:eastAsia="仿宋" w:hAnsi="仿宋" w:cs="仿宋" w:hint="eastAsia"/>
          <w:sz w:val="28"/>
          <w:szCs w:val="28"/>
        </w:rPr>
        <w:t>自</w:t>
      </w:r>
      <w:r>
        <w:rPr>
          <w:rFonts w:ascii="仿宋" w:eastAsia="仿宋" w:hAnsi="仿宋" w:cs="仿宋" w:hint="eastAsia"/>
          <w:sz w:val="28"/>
          <w:szCs w:val="28"/>
        </w:rPr>
        <w:t>,</w:t>
      </w:r>
      <w:r>
        <w:rPr>
          <w:rFonts w:ascii="仿宋" w:eastAsia="仿宋" w:hAnsi="仿宋" w:cs="仿宋" w:hint="eastAsia"/>
          <w:sz w:val="28"/>
          <w:szCs w:val="28"/>
          <w:lang w:val="zh-CN"/>
        </w:rPr>
        <w:t>200</w:t>
      </w:r>
      <w:r>
        <w:rPr>
          <w:rFonts w:ascii="仿宋" w:eastAsia="仿宋" w:hAnsi="仿宋" w:cs="仿宋" w:hint="eastAsia"/>
          <w:sz w:val="28"/>
          <w:szCs w:val="28"/>
          <w:lang w:val="zh-CN"/>
        </w:rPr>
        <w:t>混合泳、男女</w:t>
      </w:r>
      <w:r>
        <w:rPr>
          <w:rFonts w:ascii="仿宋" w:eastAsia="仿宋" w:hAnsi="仿宋" w:cs="仿宋" w:hint="eastAsia"/>
          <w:sz w:val="28"/>
          <w:szCs w:val="28"/>
          <w:lang w:val="zh-CN"/>
        </w:rPr>
        <w:t>4X50</w:t>
      </w:r>
      <w:r>
        <w:rPr>
          <w:rFonts w:ascii="仿宋" w:eastAsia="仿宋" w:hAnsi="仿宋" w:cs="仿宋" w:hint="eastAsia"/>
          <w:sz w:val="28"/>
          <w:szCs w:val="28"/>
          <w:lang w:val="zh-CN"/>
        </w:rPr>
        <w:t>米自由泳接力、男女</w:t>
      </w:r>
      <w:r>
        <w:rPr>
          <w:rFonts w:ascii="仿宋" w:eastAsia="仿宋" w:hAnsi="仿宋" w:cs="仿宋" w:hint="eastAsia"/>
          <w:sz w:val="28"/>
          <w:szCs w:val="28"/>
          <w:lang w:val="zh-CN"/>
        </w:rPr>
        <w:t>4X50</w:t>
      </w:r>
      <w:r>
        <w:rPr>
          <w:rFonts w:ascii="仿宋" w:eastAsia="仿宋" w:hAnsi="仿宋" w:cs="仿宋" w:hint="eastAsia"/>
          <w:sz w:val="28"/>
          <w:szCs w:val="28"/>
          <w:lang w:val="zh-CN"/>
        </w:rPr>
        <w:t>米混合泳接力</w:t>
      </w:r>
      <w:r>
        <w:rPr>
          <w:rFonts w:ascii="仿宋" w:eastAsia="仿宋" w:hAnsi="仿宋" w:cs="仿宋" w:hint="eastAsia"/>
          <w:sz w:val="28"/>
          <w:szCs w:val="28"/>
          <w:lang w:val="zh-CN"/>
        </w:rPr>
        <w:t xml:space="preserve"> </w:t>
      </w:r>
      <w:r>
        <w:rPr>
          <w:rFonts w:ascii="仿宋" w:eastAsia="仿宋" w:hAnsi="仿宋" w:cs="仿宋" w:hint="eastAsia"/>
          <w:sz w:val="28"/>
          <w:szCs w:val="28"/>
          <w:lang w:val="zh-CN"/>
        </w:rPr>
        <w:t>（</w:t>
      </w:r>
      <w:r>
        <w:rPr>
          <w:rFonts w:ascii="仿宋" w:eastAsia="仿宋" w:hAnsi="仿宋" w:cs="仿宋" w:hint="eastAsia"/>
          <w:sz w:val="28"/>
          <w:szCs w:val="28"/>
        </w:rPr>
        <w:t>32</w:t>
      </w:r>
      <w:r>
        <w:rPr>
          <w:rFonts w:ascii="仿宋" w:eastAsia="仿宋" w:hAnsi="仿宋" w:cs="仿宋" w:hint="eastAsia"/>
          <w:sz w:val="28"/>
          <w:szCs w:val="28"/>
        </w:rPr>
        <w:t>块）</w:t>
      </w:r>
    </w:p>
    <w:p w:rsidR="00000000" w:rsidRDefault="0044224B">
      <w:pPr>
        <w:spacing w:line="600" w:lineRule="exact"/>
        <w:rPr>
          <w:rFonts w:ascii="仿宋" w:eastAsia="仿宋" w:hAnsi="仿宋" w:cs="仿宋" w:hint="eastAsia"/>
          <w:sz w:val="28"/>
          <w:szCs w:val="28"/>
        </w:rPr>
      </w:pPr>
      <w:r>
        <w:rPr>
          <w:rFonts w:ascii="仿宋" w:eastAsia="仿宋" w:hAnsi="仿宋" w:cs="仿宋" w:hint="eastAsia"/>
          <w:b/>
          <w:sz w:val="28"/>
          <w:szCs w:val="28"/>
        </w:rPr>
        <w:t xml:space="preserve">    13-14</w:t>
      </w:r>
      <w:r>
        <w:rPr>
          <w:rFonts w:ascii="仿宋" w:eastAsia="仿宋" w:hAnsi="仿宋" w:cs="仿宋" w:hint="eastAsia"/>
          <w:b/>
          <w:sz w:val="28"/>
          <w:szCs w:val="28"/>
        </w:rPr>
        <w:t>岁组：</w:t>
      </w:r>
      <w:r>
        <w:rPr>
          <w:rFonts w:ascii="仿宋" w:eastAsia="仿宋" w:hAnsi="仿宋" w:cs="仿宋" w:hint="eastAsia"/>
          <w:sz w:val="28"/>
          <w:szCs w:val="28"/>
          <w:lang w:val="zh-CN"/>
        </w:rPr>
        <w:t>50</w:t>
      </w:r>
      <w:r>
        <w:rPr>
          <w:rFonts w:ascii="仿宋" w:eastAsia="仿宋" w:hAnsi="仿宋" w:cs="仿宋" w:hint="eastAsia"/>
          <w:sz w:val="28"/>
          <w:szCs w:val="28"/>
          <w:lang w:val="zh-CN"/>
        </w:rPr>
        <w:t>、</w:t>
      </w:r>
      <w:r>
        <w:rPr>
          <w:rFonts w:ascii="仿宋" w:eastAsia="仿宋" w:hAnsi="仿宋" w:cs="仿宋" w:hint="eastAsia"/>
          <w:sz w:val="28"/>
          <w:szCs w:val="28"/>
          <w:lang w:val="zh-CN"/>
        </w:rPr>
        <w:t>100</w:t>
      </w:r>
      <w:r>
        <w:rPr>
          <w:rFonts w:ascii="仿宋" w:eastAsia="仿宋" w:hAnsi="仿宋" w:cs="仿宋" w:hint="eastAsia"/>
          <w:sz w:val="28"/>
          <w:szCs w:val="28"/>
          <w:lang w:val="zh-CN"/>
        </w:rPr>
        <w:t>、</w:t>
      </w:r>
      <w:r>
        <w:rPr>
          <w:rFonts w:ascii="仿宋" w:eastAsia="仿宋" w:hAnsi="仿宋" w:cs="仿宋" w:hint="eastAsia"/>
          <w:sz w:val="28"/>
          <w:szCs w:val="28"/>
          <w:lang w:val="zh-CN"/>
        </w:rPr>
        <w:t>200</w:t>
      </w:r>
      <w:r>
        <w:rPr>
          <w:rFonts w:ascii="仿宋" w:eastAsia="仿宋" w:hAnsi="仿宋" w:cs="仿宋" w:hint="eastAsia"/>
          <w:sz w:val="28"/>
          <w:szCs w:val="28"/>
          <w:lang w:val="zh-CN"/>
        </w:rPr>
        <w:t>、</w:t>
      </w:r>
      <w:r>
        <w:rPr>
          <w:rFonts w:ascii="仿宋" w:eastAsia="仿宋" w:hAnsi="仿宋" w:cs="仿宋" w:hint="eastAsia"/>
          <w:sz w:val="28"/>
          <w:szCs w:val="28"/>
          <w:lang w:val="zh-CN"/>
        </w:rPr>
        <w:t>400</w:t>
      </w:r>
      <w:r>
        <w:rPr>
          <w:rFonts w:ascii="仿宋" w:eastAsia="仿宋" w:hAnsi="仿宋" w:cs="仿宋" w:hint="eastAsia"/>
          <w:sz w:val="28"/>
          <w:szCs w:val="28"/>
          <w:lang w:val="zh-CN"/>
        </w:rPr>
        <w:t>自，</w:t>
      </w:r>
      <w:r>
        <w:rPr>
          <w:rFonts w:ascii="仿宋" w:eastAsia="仿宋" w:hAnsi="仿宋" w:cs="仿宋" w:hint="eastAsia"/>
          <w:sz w:val="28"/>
          <w:szCs w:val="28"/>
          <w:lang w:val="zh-CN"/>
        </w:rPr>
        <w:t>100</w:t>
      </w:r>
      <w:r>
        <w:rPr>
          <w:rFonts w:ascii="仿宋" w:eastAsia="仿宋" w:hAnsi="仿宋" w:cs="仿宋" w:hint="eastAsia"/>
          <w:sz w:val="28"/>
          <w:szCs w:val="28"/>
          <w:lang w:val="zh-CN"/>
        </w:rPr>
        <w:t>、</w:t>
      </w:r>
      <w:r>
        <w:rPr>
          <w:rFonts w:ascii="仿宋" w:eastAsia="仿宋" w:hAnsi="仿宋" w:cs="仿宋" w:hint="eastAsia"/>
          <w:sz w:val="28"/>
          <w:szCs w:val="28"/>
          <w:lang w:val="zh-CN"/>
        </w:rPr>
        <w:t>200</w:t>
      </w:r>
      <w:r>
        <w:rPr>
          <w:rFonts w:ascii="仿宋" w:eastAsia="仿宋" w:hAnsi="仿宋" w:cs="仿宋" w:hint="eastAsia"/>
          <w:sz w:val="28"/>
          <w:szCs w:val="28"/>
          <w:lang w:val="zh-CN"/>
        </w:rPr>
        <w:t>仰，</w:t>
      </w:r>
      <w:r>
        <w:rPr>
          <w:rFonts w:ascii="仿宋" w:eastAsia="仿宋" w:hAnsi="仿宋" w:cs="仿宋" w:hint="eastAsia"/>
          <w:sz w:val="28"/>
          <w:szCs w:val="28"/>
          <w:lang w:val="zh-CN"/>
        </w:rPr>
        <w:t>100</w:t>
      </w:r>
      <w:r>
        <w:rPr>
          <w:rFonts w:ascii="仿宋" w:eastAsia="仿宋" w:hAnsi="仿宋" w:cs="仿宋" w:hint="eastAsia"/>
          <w:sz w:val="28"/>
          <w:szCs w:val="28"/>
          <w:lang w:val="zh-CN"/>
        </w:rPr>
        <w:t>、</w:t>
      </w:r>
      <w:r>
        <w:rPr>
          <w:rFonts w:ascii="仿宋" w:eastAsia="仿宋" w:hAnsi="仿宋" w:cs="仿宋" w:hint="eastAsia"/>
          <w:sz w:val="28"/>
          <w:szCs w:val="28"/>
          <w:lang w:val="zh-CN"/>
        </w:rPr>
        <w:t>200</w:t>
      </w:r>
      <w:r>
        <w:rPr>
          <w:rFonts w:ascii="仿宋" w:eastAsia="仿宋" w:hAnsi="仿宋" w:cs="仿宋" w:hint="eastAsia"/>
          <w:sz w:val="28"/>
          <w:szCs w:val="28"/>
          <w:lang w:val="zh-CN"/>
        </w:rPr>
        <w:t>蛙，</w:t>
      </w:r>
      <w:r>
        <w:rPr>
          <w:rFonts w:ascii="仿宋" w:eastAsia="仿宋" w:hAnsi="仿宋" w:cs="仿宋" w:hint="eastAsia"/>
          <w:sz w:val="28"/>
          <w:szCs w:val="28"/>
        </w:rPr>
        <w:t>100</w:t>
      </w:r>
      <w:r>
        <w:rPr>
          <w:rFonts w:ascii="仿宋" w:eastAsia="仿宋" w:hAnsi="仿宋" w:cs="仿宋" w:hint="eastAsia"/>
          <w:sz w:val="28"/>
          <w:szCs w:val="28"/>
          <w:lang w:val="zh-CN"/>
        </w:rPr>
        <w:t>、</w:t>
      </w:r>
      <w:r>
        <w:rPr>
          <w:rFonts w:ascii="仿宋" w:eastAsia="仿宋" w:hAnsi="仿宋" w:cs="仿宋" w:hint="eastAsia"/>
          <w:sz w:val="28"/>
          <w:szCs w:val="28"/>
          <w:lang w:val="zh-CN"/>
        </w:rPr>
        <w:t>200</w:t>
      </w:r>
      <w:r>
        <w:rPr>
          <w:rFonts w:ascii="仿宋" w:eastAsia="仿宋" w:hAnsi="仿宋" w:cs="仿宋" w:hint="eastAsia"/>
          <w:sz w:val="28"/>
          <w:szCs w:val="28"/>
        </w:rPr>
        <w:t>蝶，</w:t>
      </w:r>
      <w:r>
        <w:rPr>
          <w:rFonts w:ascii="仿宋" w:eastAsia="仿宋" w:hAnsi="仿宋" w:cs="仿宋" w:hint="eastAsia"/>
          <w:sz w:val="28"/>
          <w:szCs w:val="28"/>
          <w:lang w:val="zh-CN"/>
        </w:rPr>
        <w:t>200</w:t>
      </w:r>
      <w:r>
        <w:rPr>
          <w:rFonts w:ascii="仿宋" w:eastAsia="仿宋" w:hAnsi="仿宋" w:cs="仿宋" w:hint="eastAsia"/>
          <w:sz w:val="28"/>
          <w:szCs w:val="28"/>
          <w:lang w:val="zh-CN"/>
        </w:rPr>
        <w:t>、</w:t>
      </w:r>
      <w:r>
        <w:rPr>
          <w:rFonts w:ascii="仿宋" w:eastAsia="仿宋" w:hAnsi="仿宋" w:cs="仿宋" w:hint="eastAsia"/>
          <w:sz w:val="28"/>
          <w:szCs w:val="28"/>
        </w:rPr>
        <w:t>400</w:t>
      </w:r>
      <w:r>
        <w:rPr>
          <w:rFonts w:ascii="仿宋" w:eastAsia="仿宋" w:hAnsi="仿宋" w:cs="仿宋" w:hint="eastAsia"/>
          <w:sz w:val="28"/>
          <w:szCs w:val="28"/>
          <w:lang w:val="zh-CN"/>
        </w:rPr>
        <w:t>混合泳、男女</w:t>
      </w:r>
      <w:r>
        <w:rPr>
          <w:rFonts w:ascii="仿宋" w:eastAsia="仿宋" w:hAnsi="仿宋" w:cs="仿宋" w:hint="eastAsia"/>
          <w:sz w:val="28"/>
          <w:szCs w:val="28"/>
          <w:lang w:val="zh-CN"/>
        </w:rPr>
        <w:t>4X100</w:t>
      </w:r>
      <w:r>
        <w:rPr>
          <w:rFonts w:ascii="仿宋" w:eastAsia="仿宋" w:hAnsi="仿宋" w:cs="仿宋" w:hint="eastAsia"/>
          <w:sz w:val="28"/>
          <w:szCs w:val="28"/>
          <w:lang w:val="zh-CN"/>
        </w:rPr>
        <w:t>米自由泳接力、男女</w:t>
      </w:r>
      <w:r>
        <w:rPr>
          <w:rFonts w:ascii="仿宋" w:eastAsia="仿宋" w:hAnsi="仿宋" w:cs="仿宋" w:hint="eastAsia"/>
          <w:sz w:val="28"/>
          <w:szCs w:val="28"/>
          <w:lang w:val="zh-CN"/>
        </w:rPr>
        <w:t>4X100</w:t>
      </w:r>
      <w:r>
        <w:rPr>
          <w:rFonts w:ascii="仿宋" w:eastAsia="仿宋" w:hAnsi="仿宋" w:cs="仿宋" w:hint="eastAsia"/>
          <w:sz w:val="28"/>
          <w:szCs w:val="28"/>
          <w:lang w:val="zh-CN"/>
        </w:rPr>
        <w:t>米混合泳接力（</w:t>
      </w:r>
      <w:r>
        <w:rPr>
          <w:rFonts w:ascii="仿宋" w:eastAsia="仿宋" w:hAnsi="仿宋" w:cs="仿宋" w:hint="eastAsia"/>
          <w:sz w:val="28"/>
          <w:szCs w:val="28"/>
        </w:rPr>
        <w:t>26</w:t>
      </w:r>
      <w:r>
        <w:rPr>
          <w:rFonts w:ascii="仿宋" w:eastAsia="仿宋" w:hAnsi="仿宋" w:cs="仿宋" w:hint="eastAsia"/>
          <w:sz w:val="28"/>
          <w:szCs w:val="28"/>
        </w:rPr>
        <w:t>块）</w:t>
      </w:r>
    </w:p>
    <w:p w:rsidR="00000000" w:rsidRDefault="0044224B">
      <w:pPr>
        <w:spacing w:line="600" w:lineRule="exact"/>
        <w:rPr>
          <w:rFonts w:ascii="仿宋" w:eastAsia="仿宋" w:hAnsi="仿宋" w:cs="仿宋" w:hint="eastAsia"/>
          <w:spacing w:val="-20"/>
          <w:sz w:val="28"/>
          <w:szCs w:val="28"/>
          <w:lang w:val="zh-CN"/>
        </w:rPr>
      </w:pPr>
      <w:r>
        <w:rPr>
          <w:rFonts w:ascii="仿宋" w:eastAsia="仿宋" w:hAnsi="仿宋" w:cs="仿宋" w:hint="eastAsia"/>
          <w:b/>
          <w:sz w:val="28"/>
          <w:szCs w:val="28"/>
        </w:rPr>
        <w:t xml:space="preserve">    15-19</w:t>
      </w:r>
      <w:r>
        <w:rPr>
          <w:rFonts w:ascii="仿宋" w:eastAsia="仿宋" w:hAnsi="仿宋" w:cs="仿宋" w:hint="eastAsia"/>
          <w:b/>
          <w:sz w:val="28"/>
          <w:szCs w:val="28"/>
        </w:rPr>
        <w:t>岁组：</w:t>
      </w:r>
      <w:r>
        <w:rPr>
          <w:rFonts w:ascii="仿宋" w:eastAsia="仿宋" w:hAnsi="仿宋" w:cs="仿宋" w:hint="eastAsia"/>
          <w:spacing w:val="-28"/>
          <w:sz w:val="28"/>
          <w:szCs w:val="28"/>
          <w:lang w:val="zh-CN"/>
        </w:rPr>
        <w:t>50</w:t>
      </w:r>
      <w:r>
        <w:rPr>
          <w:rFonts w:ascii="仿宋" w:eastAsia="仿宋" w:hAnsi="仿宋" w:cs="仿宋" w:hint="eastAsia"/>
          <w:spacing w:val="-28"/>
          <w:sz w:val="28"/>
          <w:szCs w:val="28"/>
          <w:lang w:val="zh-CN"/>
        </w:rPr>
        <w:t>、</w:t>
      </w:r>
      <w:r>
        <w:rPr>
          <w:rFonts w:ascii="仿宋" w:eastAsia="仿宋" w:hAnsi="仿宋" w:cs="仿宋" w:hint="eastAsia"/>
          <w:spacing w:val="-28"/>
          <w:sz w:val="28"/>
          <w:szCs w:val="28"/>
          <w:lang w:val="zh-CN"/>
        </w:rPr>
        <w:t>100</w:t>
      </w:r>
      <w:r>
        <w:rPr>
          <w:rFonts w:ascii="仿宋" w:eastAsia="仿宋" w:hAnsi="仿宋" w:cs="仿宋" w:hint="eastAsia"/>
          <w:spacing w:val="-28"/>
          <w:sz w:val="28"/>
          <w:szCs w:val="28"/>
          <w:lang w:val="zh-CN"/>
        </w:rPr>
        <w:t>、</w:t>
      </w:r>
      <w:r>
        <w:rPr>
          <w:rFonts w:ascii="仿宋" w:eastAsia="仿宋" w:hAnsi="仿宋" w:cs="仿宋" w:hint="eastAsia"/>
          <w:spacing w:val="-28"/>
          <w:sz w:val="28"/>
          <w:szCs w:val="28"/>
          <w:lang w:val="zh-CN"/>
        </w:rPr>
        <w:t>200</w:t>
      </w:r>
      <w:r>
        <w:rPr>
          <w:rFonts w:ascii="仿宋" w:eastAsia="仿宋" w:hAnsi="仿宋" w:cs="仿宋" w:hint="eastAsia"/>
          <w:spacing w:val="-28"/>
          <w:sz w:val="28"/>
          <w:szCs w:val="28"/>
          <w:lang w:val="zh-CN"/>
        </w:rPr>
        <w:t>自，</w:t>
      </w:r>
      <w:r>
        <w:rPr>
          <w:rFonts w:ascii="仿宋" w:eastAsia="仿宋" w:hAnsi="仿宋" w:cs="仿宋" w:hint="eastAsia"/>
          <w:spacing w:val="-28"/>
          <w:sz w:val="28"/>
          <w:szCs w:val="28"/>
          <w:lang w:val="zh-CN"/>
        </w:rPr>
        <w:t>50</w:t>
      </w:r>
      <w:r>
        <w:rPr>
          <w:rFonts w:ascii="仿宋" w:eastAsia="仿宋" w:hAnsi="仿宋" w:cs="仿宋" w:hint="eastAsia"/>
          <w:spacing w:val="-28"/>
          <w:sz w:val="28"/>
          <w:szCs w:val="28"/>
          <w:lang w:val="zh-CN"/>
        </w:rPr>
        <w:t>、</w:t>
      </w:r>
      <w:r>
        <w:rPr>
          <w:rFonts w:ascii="仿宋" w:eastAsia="仿宋" w:hAnsi="仿宋" w:cs="仿宋" w:hint="eastAsia"/>
          <w:spacing w:val="-28"/>
          <w:sz w:val="28"/>
          <w:szCs w:val="28"/>
          <w:lang w:val="zh-CN"/>
        </w:rPr>
        <w:t>100</w:t>
      </w:r>
      <w:r>
        <w:rPr>
          <w:rFonts w:ascii="仿宋" w:eastAsia="仿宋" w:hAnsi="仿宋" w:cs="仿宋" w:hint="eastAsia"/>
          <w:spacing w:val="-28"/>
          <w:sz w:val="28"/>
          <w:szCs w:val="28"/>
          <w:lang w:val="zh-CN"/>
        </w:rPr>
        <w:t>仰，</w:t>
      </w:r>
      <w:r>
        <w:rPr>
          <w:rFonts w:ascii="仿宋" w:eastAsia="仿宋" w:hAnsi="仿宋" w:cs="仿宋" w:hint="eastAsia"/>
          <w:spacing w:val="-28"/>
          <w:sz w:val="28"/>
          <w:szCs w:val="28"/>
          <w:lang w:val="zh-CN"/>
        </w:rPr>
        <w:t>50</w:t>
      </w:r>
      <w:r>
        <w:rPr>
          <w:rFonts w:ascii="仿宋" w:eastAsia="仿宋" w:hAnsi="仿宋" w:cs="仿宋" w:hint="eastAsia"/>
          <w:spacing w:val="-28"/>
          <w:sz w:val="28"/>
          <w:szCs w:val="28"/>
          <w:lang w:val="zh-CN"/>
        </w:rPr>
        <w:t>、</w:t>
      </w:r>
      <w:r>
        <w:rPr>
          <w:rFonts w:ascii="仿宋" w:eastAsia="仿宋" w:hAnsi="仿宋" w:cs="仿宋" w:hint="eastAsia"/>
          <w:spacing w:val="-28"/>
          <w:sz w:val="28"/>
          <w:szCs w:val="28"/>
          <w:lang w:val="zh-CN"/>
        </w:rPr>
        <w:t>100</w:t>
      </w:r>
      <w:r>
        <w:rPr>
          <w:rFonts w:ascii="仿宋" w:eastAsia="仿宋" w:hAnsi="仿宋" w:cs="仿宋" w:hint="eastAsia"/>
          <w:spacing w:val="-28"/>
          <w:sz w:val="28"/>
          <w:szCs w:val="28"/>
          <w:lang w:val="zh-CN"/>
        </w:rPr>
        <w:t>蛙</w:t>
      </w:r>
      <w:r>
        <w:rPr>
          <w:rFonts w:ascii="仿宋" w:eastAsia="仿宋" w:hAnsi="仿宋" w:cs="仿宋" w:hint="eastAsia"/>
          <w:spacing w:val="-28"/>
          <w:sz w:val="28"/>
          <w:szCs w:val="28"/>
          <w:lang w:val="zh-CN"/>
        </w:rPr>
        <w:t>,50</w:t>
      </w:r>
      <w:r>
        <w:rPr>
          <w:rFonts w:ascii="仿宋" w:eastAsia="仿宋" w:hAnsi="仿宋" w:cs="仿宋" w:hint="eastAsia"/>
          <w:spacing w:val="-28"/>
          <w:sz w:val="28"/>
          <w:szCs w:val="28"/>
          <w:lang w:val="zh-CN"/>
        </w:rPr>
        <w:t>、</w:t>
      </w:r>
      <w:r>
        <w:rPr>
          <w:rFonts w:ascii="仿宋" w:eastAsia="仿宋" w:hAnsi="仿宋" w:cs="仿宋" w:hint="eastAsia"/>
          <w:spacing w:val="-28"/>
          <w:sz w:val="28"/>
          <w:szCs w:val="28"/>
          <w:lang w:val="zh-CN"/>
        </w:rPr>
        <w:t>100</w:t>
      </w:r>
      <w:r>
        <w:rPr>
          <w:rFonts w:ascii="仿宋" w:eastAsia="仿宋" w:hAnsi="仿宋" w:cs="仿宋" w:hint="eastAsia"/>
          <w:spacing w:val="-28"/>
          <w:sz w:val="28"/>
          <w:szCs w:val="28"/>
          <w:lang w:val="zh-CN"/>
        </w:rPr>
        <w:t>蝶（</w:t>
      </w:r>
      <w:r>
        <w:rPr>
          <w:rFonts w:ascii="仿宋" w:eastAsia="仿宋" w:hAnsi="仿宋" w:cs="仿宋" w:hint="eastAsia"/>
          <w:spacing w:val="-28"/>
          <w:sz w:val="28"/>
          <w:szCs w:val="28"/>
        </w:rPr>
        <w:t>18</w:t>
      </w:r>
      <w:r>
        <w:rPr>
          <w:rFonts w:ascii="仿宋" w:eastAsia="仿宋" w:hAnsi="仿宋" w:cs="仿宋" w:hint="eastAsia"/>
          <w:spacing w:val="-28"/>
          <w:sz w:val="28"/>
          <w:szCs w:val="28"/>
        </w:rPr>
        <w:t>块）</w:t>
      </w:r>
    </w:p>
    <w:p w:rsidR="00000000" w:rsidRDefault="0044224B">
      <w:pPr>
        <w:spacing w:line="600" w:lineRule="exact"/>
        <w:rPr>
          <w:rFonts w:ascii="仿宋" w:eastAsia="仿宋" w:hAnsi="仿宋" w:cs="仿宋" w:hint="eastAsia"/>
          <w:sz w:val="28"/>
          <w:szCs w:val="28"/>
          <w:lang w:val="zh-CN"/>
        </w:rPr>
      </w:pPr>
      <w:r>
        <w:rPr>
          <w:rFonts w:ascii="仿宋" w:eastAsia="仿宋" w:hAnsi="仿宋" w:cs="仿宋" w:hint="eastAsia"/>
          <w:sz w:val="28"/>
          <w:szCs w:val="28"/>
          <w:lang w:val="zh-CN"/>
        </w:rPr>
        <w:t>注：</w:t>
      </w:r>
    </w:p>
    <w:p w:rsidR="00000000" w:rsidRDefault="0044224B">
      <w:pPr>
        <w:spacing w:line="600" w:lineRule="exact"/>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1</w:t>
      </w:r>
      <w:r>
        <w:rPr>
          <w:rFonts w:ascii="仿宋" w:eastAsia="仿宋" w:hAnsi="仿宋" w:cs="仿宋" w:hint="eastAsia"/>
          <w:sz w:val="28"/>
          <w:szCs w:val="28"/>
          <w:lang w:val="zh-CN"/>
        </w:rPr>
        <w:t>、</w:t>
      </w:r>
      <w:r>
        <w:rPr>
          <w:rFonts w:ascii="仿宋" w:eastAsia="仿宋" w:hAnsi="仿宋" w:cs="仿宋" w:hint="eastAsia"/>
          <w:sz w:val="28"/>
          <w:szCs w:val="28"/>
          <w:lang w:val="zh-CN"/>
        </w:rPr>
        <w:t>4</w:t>
      </w:r>
      <w:r>
        <w:rPr>
          <w:rFonts w:ascii="仿宋" w:eastAsia="仿宋" w:hAnsi="仿宋" w:cs="仿宋" w:hint="eastAsia"/>
          <w:sz w:val="28"/>
          <w:szCs w:val="28"/>
          <w:lang w:val="zh-CN"/>
        </w:rPr>
        <w:t>种泳式全能比赛项目为：</w:t>
      </w:r>
      <w:r>
        <w:rPr>
          <w:rFonts w:ascii="仿宋" w:eastAsia="仿宋" w:hAnsi="仿宋" w:cs="仿宋" w:hint="eastAsia"/>
          <w:sz w:val="28"/>
          <w:szCs w:val="28"/>
        </w:rPr>
        <w:t>50</w:t>
      </w:r>
      <w:r>
        <w:rPr>
          <w:rFonts w:ascii="仿宋" w:eastAsia="仿宋" w:hAnsi="仿宋" w:cs="仿宋" w:hint="eastAsia"/>
          <w:sz w:val="28"/>
          <w:szCs w:val="28"/>
        </w:rPr>
        <w:t>持板腿、</w:t>
      </w:r>
      <w:r>
        <w:rPr>
          <w:rFonts w:ascii="仿宋" w:eastAsia="仿宋" w:hAnsi="仿宋" w:cs="仿宋" w:hint="eastAsia"/>
          <w:sz w:val="28"/>
          <w:szCs w:val="28"/>
          <w:lang w:val="zh-CN"/>
        </w:rPr>
        <w:t>50</w:t>
      </w:r>
      <w:r>
        <w:rPr>
          <w:rFonts w:ascii="仿宋" w:eastAsia="仿宋" w:hAnsi="仿宋" w:cs="仿宋" w:hint="eastAsia"/>
          <w:sz w:val="28"/>
          <w:szCs w:val="28"/>
          <w:lang w:val="zh-CN"/>
        </w:rPr>
        <w:t>、</w:t>
      </w:r>
      <w:r>
        <w:rPr>
          <w:rFonts w:ascii="仿宋" w:eastAsia="仿宋" w:hAnsi="仿宋" w:cs="仿宋" w:hint="eastAsia"/>
          <w:sz w:val="28"/>
          <w:szCs w:val="28"/>
          <w:lang w:val="zh-CN"/>
        </w:rPr>
        <w:t>100</w:t>
      </w:r>
      <w:r>
        <w:rPr>
          <w:rFonts w:ascii="仿宋" w:eastAsia="仿宋" w:hAnsi="仿宋" w:cs="仿宋" w:hint="eastAsia"/>
          <w:sz w:val="28"/>
          <w:szCs w:val="28"/>
          <w:lang w:val="zh-CN"/>
        </w:rPr>
        <w:t>米自</w:t>
      </w:r>
      <w:r>
        <w:rPr>
          <w:rFonts w:ascii="仿宋" w:eastAsia="仿宋" w:hAnsi="仿宋" w:cs="仿宋" w:hint="eastAsia"/>
          <w:sz w:val="28"/>
          <w:szCs w:val="28"/>
          <w:lang w:val="zh-CN"/>
        </w:rPr>
        <w:t>/</w:t>
      </w:r>
      <w:r>
        <w:rPr>
          <w:rFonts w:ascii="仿宋" w:eastAsia="仿宋" w:hAnsi="仿宋" w:cs="仿宋" w:hint="eastAsia"/>
          <w:sz w:val="28"/>
          <w:szCs w:val="28"/>
          <w:lang w:val="zh-CN"/>
        </w:rPr>
        <w:t>仰</w:t>
      </w:r>
      <w:r>
        <w:rPr>
          <w:rFonts w:ascii="仿宋" w:eastAsia="仿宋" w:hAnsi="仿宋" w:cs="仿宋" w:hint="eastAsia"/>
          <w:sz w:val="28"/>
          <w:szCs w:val="28"/>
          <w:lang w:val="zh-CN"/>
        </w:rPr>
        <w:t>/</w:t>
      </w:r>
      <w:r>
        <w:rPr>
          <w:rFonts w:ascii="仿宋" w:eastAsia="仿宋" w:hAnsi="仿宋" w:cs="仿宋" w:hint="eastAsia"/>
          <w:sz w:val="28"/>
          <w:szCs w:val="28"/>
          <w:lang w:val="zh-CN"/>
        </w:rPr>
        <w:t>蛙</w:t>
      </w:r>
      <w:r>
        <w:rPr>
          <w:rFonts w:ascii="仿宋" w:eastAsia="仿宋" w:hAnsi="仿宋" w:cs="仿宋" w:hint="eastAsia"/>
          <w:sz w:val="28"/>
          <w:szCs w:val="28"/>
          <w:lang w:val="zh-CN"/>
        </w:rPr>
        <w:t>/</w:t>
      </w:r>
      <w:r>
        <w:rPr>
          <w:rFonts w:ascii="仿宋" w:eastAsia="仿宋" w:hAnsi="仿宋" w:cs="仿宋" w:hint="eastAsia"/>
          <w:sz w:val="28"/>
          <w:szCs w:val="28"/>
          <w:lang w:val="zh-CN"/>
        </w:rPr>
        <w:t>碟</w:t>
      </w:r>
      <w:r>
        <w:rPr>
          <w:rFonts w:ascii="仿宋" w:eastAsia="仿宋" w:hAnsi="仿宋" w:cs="仿宋" w:hint="eastAsia"/>
          <w:sz w:val="28"/>
          <w:szCs w:val="28"/>
          <w:lang w:val="zh-CN"/>
        </w:rPr>
        <w:t>+400</w:t>
      </w:r>
      <w:r>
        <w:rPr>
          <w:rFonts w:ascii="仿宋" w:eastAsia="仿宋" w:hAnsi="仿宋" w:cs="仿宋" w:hint="eastAsia"/>
          <w:sz w:val="28"/>
          <w:szCs w:val="28"/>
          <w:lang w:val="zh-CN"/>
        </w:rPr>
        <w:t>米自由泳</w:t>
      </w:r>
      <w:r>
        <w:rPr>
          <w:rFonts w:ascii="仿宋" w:eastAsia="仿宋" w:hAnsi="仿宋" w:cs="仿宋" w:hint="eastAsia"/>
          <w:sz w:val="28"/>
          <w:szCs w:val="28"/>
          <w:lang w:val="zh-CN"/>
        </w:rPr>
        <w:t>+200</w:t>
      </w:r>
      <w:r>
        <w:rPr>
          <w:rFonts w:ascii="仿宋" w:eastAsia="仿宋" w:hAnsi="仿宋" w:cs="仿宋" w:hint="eastAsia"/>
          <w:sz w:val="28"/>
          <w:szCs w:val="28"/>
          <w:lang w:val="zh-CN"/>
        </w:rPr>
        <w:t>米混合泳</w:t>
      </w:r>
    </w:p>
    <w:p w:rsidR="0044224B" w:rsidRDefault="0044224B">
      <w:pPr>
        <w:numPr>
          <w:ilvl w:val="0"/>
          <w:numId w:val="3"/>
        </w:numPr>
        <w:spacing w:line="600" w:lineRule="exact"/>
        <w:ind w:firstLineChars="200" w:firstLine="560"/>
        <w:rPr>
          <w:rFonts w:ascii="仿宋" w:eastAsia="仿宋" w:hAnsi="仿宋" w:cs="仿宋" w:hint="eastAsia"/>
          <w:sz w:val="28"/>
          <w:szCs w:val="28"/>
          <w:lang w:val="zh-CN"/>
        </w:rPr>
      </w:pPr>
      <w:r>
        <w:rPr>
          <w:rFonts w:ascii="仿宋" w:eastAsia="仿宋" w:hAnsi="仿宋" w:cs="仿宋" w:hint="eastAsia"/>
          <w:sz w:val="28"/>
          <w:szCs w:val="28"/>
          <w:lang w:val="zh-CN"/>
        </w:rPr>
        <w:t>混合泳全能比赛项目</w:t>
      </w:r>
      <w:r>
        <w:rPr>
          <w:rFonts w:ascii="仿宋" w:eastAsia="仿宋" w:hAnsi="仿宋" w:cs="仿宋" w:hint="eastAsia"/>
          <w:sz w:val="28"/>
          <w:szCs w:val="28"/>
          <w:lang w:val="zh-CN"/>
        </w:rPr>
        <w:t>为：</w:t>
      </w:r>
      <w:r>
        <w:rPr>
          <w:rFonts w:ascii="仿宋" w:eastAsia="仿宋" w:hAnsi="仿宋" w:cs="仿宋" w:hint="eastAsia"/>
          <w:sz w:val="28"/>
          <w:szCs w:val="28"/>
          <w:lang w:val="zh-CN"/>
        </w:rPr>
        <w:t>50</w:t>
      </w:r>
      <w:r>
        <w:rPr>
          <w:rFonts w:ascii="仿宋" w:eastAsia="仿宋" w:hAnsi="仿宋" w:cs="仿宋" w:hint="eastAsia"/>
          <w:sz w:val="28"/>
          <w:szCs w:val="28"/>
          <w:lang w:val="zh-CN"/>
        </w:rPr>
        <w:t>米自</w:t>
      </w:r>
      <w:r>
        <w:rPr>
          <w:rFonts w:ascii="仿宋" w:eastAsia="仿宋" w:hAnsi="仿宋" w:cs="仿宋" w:hint="eastAsia"/>
          <w:sz w:val="28"/>
          <w:szCs w:val="28"/>
          <w:lang w:val="zh-CN"/>
        </w:rPr>
        <w:t>+50</w:t>
      </w:r>
      <w:r>
        <w:rPr>
          <w:rFonts w:ascii="仿宋" w:eastAsia="仿宋" w:hAnsi="仿宋" w:cs="仿宋" w:hint="eastAsia"/>
          <w:sz w:val="28"/>
          <w:szCs w:val="28"/>
          <w:lang w:val="zh-CN"/>
        </w:rPr>
        <w:t>米仰</w:t>
      </w:r>
      <w:r>
        <w:rPr>
          <w:rFonts w:ascii="仿宋" w:eastAsia="仿宋" w:hAnsi="仿宋" w:cs="仿宋" w:hint="eastAsia"/>
          <w:sz w:val="28"/>
          <w:szCs w:val="28"/>
          <w:lang w:val="zh-CN"/>
        </w:rPr>
        <w:t>+50</w:t>
      </w:r>
      <w:r>
        <w:rPr>
          <w:rFonts w:ascii="仿宋" w:eastAsia="仿宋" w:hAnsi="仿宋" w:cs="仿宋" w:hint="eastAsia"/>
          <w:sz w:val="28"/>
          <w:szCs w:val="28"/>
          <w:lang w:val="zh-CN"/>
        </w:rPr>
        <w:t>米蛙</w:t>
      </w:r>
      <w:r>
        <w:rPr>
          <w:rFonts w:ascii="仿宋" w:eastAsia="仿宋" w:hAnsi="仿宋" w:cs="仿宋" w:hint="eastAsia"/>
          <w:sz w:val="28"/>
          <w:szCs w:val="28"/>
          <w:lang w:val="zh-CN"/>
        </w:rPr>
        <w:t>+50</w:t>
      </w:r>
      <w:r>
        <w:rPr>
          <w:rFonts w:ascii="仿宋" w:eastAsia="仿宋" w:hAnsi="仿宋" w:cs="仿宋" w:hint="eastAsia"/>
          <w:sz w:val="28"/>
          <w:szCs w:val="28"/>
          <w:lang w:val="zh-CN"/>
        </w:rPr>
        <w:t>米蝶</w:t>
      </w:r>
      <w:r>
        <w:rPr>
          <w:rFonts w:ascii="仿宋" w:eastAsia="仿宋" w:hAnsi="仿宋" w:cs="仿宋" w:hint="eastAsia"/>
          <w:sz w:val="28"/>
          <w:szCs w:val="28"/>
          <w:lang w:val="zh-CN"/>
        </w:rPr>
        <w:t>+400</w:t>
      </w:r>
      <w:r>
        <w:rPr>
          <w:rFonts w:ascii="仿宋" w:eastAsia="仿宋" w:hAnsi="仿宋" w:cs="仿宋" w:hint="eastAsia"/>
          <w:sz w:val="28"/>
          <w:szCs w:val="28"/>
          <w:lang w:val="zh-CN"/>
        </w:rPr>
        <w:t>米自</w:t>
      </w:r>
    </w:p>
    <w:sectPr w:rsidR="0044224B">
      <w:headerReference w:type="default" r:id="rId7"/>
      <w:footerReference w:type="even" r:id="rId8"/>
      <w:footerReference w:type="default" r:id="rId9"/>
      <w:pgSz w:w="11906" w:h="16838"/>
      <w:pgMar w:top="1587" w:right="1587" w:bottom="1587" w:left="181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24B" w:rsidRDefault="0044224B">
      <w:r>
        <w:separator/>
      </w:r>
    </w:p>
  </w:endnote>
  <w:endnote w:type="continuationSeparator" w:id="0">
    <w:p w:rsidR="0044224B" w:rsidRDefault="004422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4224B">
    <w:pPr>
      <w:pStyle w:val="a6"/>
      <w:framePr w:wrap="around" w:vAnchor="text" w:hAnchor="margin" w:xAlign="center" w:y="1"/>
      <w:rPr>
        <w:rStyle w:val="a4"/>
      </w:rPr>
    </w:pPr>
    <w:r>
      <w:fldChar w:fldCharType="begin"/>
    </w:r>
    <w:r>
      <w:rPr>
        <w:rStyle w:val="a4"/>
      </w:rPr>
      <w:instrText xml:space="preserve">PAGE  </w:instrText>
    </w:r>
    <w:r>
      <w:fldChar w:fldCharType="separate"/>
    </w:r>
    <w:r>
      <w:fldChar w:fldCharType="end"/>
    </w:r>
  </w:p>
  <w:p w:rsidR="00000000" w:rsidRDefault="0044224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4224B">
    <w:pPr>
      <w:pStyle w:val="a6"/>
      <w:framePr w:wrap="around" w:vAnchor="text" w:hAnchor="margin" w:xAlign="center" w:y="1"/>
      <w:rPr>
        <w:rStyle w:val="a4"/>
      </w:rPr>
    </w:pPr>
    <w:r>
      <w:fldChar w:fldCharType="begin"/>
    </w:r>
    <w:r>
      <w:rPr>
        <w:rStyle w:val="a4"/>
      </w:rPr>
      <w:instrText xml:space="preserve">PAGE  </w:instrText>
    </w:r>
    <w:r>
      <w:fldChar w:fldCharType="separate"/>
    </w:r>
    <w:r w:rsidR="0039395F">
      <w:rPr>
        <w:rStyle w:val="a4"/>
        <w:noProof/>
      </w:rPr>
      <w:t>1</w:t>
    </w:r>
    <w:r>
      <w:fldChar w:fldCharType="end"/>
    </w:r>
  </w:p>
  <w:p w:rsidR="00000000" w:rsidRDefault="0044224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24B" w:rsidRDefault="0044224B">
      <w:r>
        <w:separator/>
      </w:r>
    </w:p>
  </w:footnote>
  <w:footnote w:type="continuationSeparator" w:id="0">
    <w:p w:rsidR="0044224B" w:rsidRDefault="00442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4224B">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lvl w:ilvl="0">
      <w:start w:val="2"/>
      <w:numFmt w:val="decimal"/>
      <w:suff w:val="nothing"/>
      <w:lvlText w:val="%1、"/>
      <w:lvlJc w:val="left"/>
    </w:lvl>
  </w:abstractNum>
  <w:abstractNum w:abstractNumId="1">
    <w:nsid w:val="00000009"/>
    <w:multiLevelType w:val="singleLevel"/>
    <w:tmpl w:val="00000009"/>
    <w:lvl w:ilvl="0">
      <w:start w:val="12"/>
      <w:numFmt w:val="chineseCounting"/>
      <w:suff w:val="nothing"/>
      <w:lvlText w:val="%1、"/>
      <w:lvlJc w:val="left"/>
    </w:lvl>
  </w:abstractNum>
  <w:abstractNum w:abstractNumId="2">
    <w:nsid w:val="0000000C"/>
    <w:multiLevelType w:val="singleLevel"/>
    <w:tmpl w:val="0000000C"/>
    <w:lvl w:ilvl="0">
      <w:start w:val="6"/>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5122"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44CE0"/>
    <w:rsid w:val="00084EF2"/>
    <w:rsid w:val="00085582"/>
    <w:rsid w:val="000D3B74"/>
    <w:rsid w:val="001675DE"/>
    <w:rsid w:val="00172EB9"/>
    <w:rsid w:val="001C3AE5"/>
    <w:rsid w:val="001E404D"/>
    <w:rsid w:val="001F02AD"/>
    <w:rsid w:val="00275555"/>
    <w:rsid w:val="002862A9"/>
    <w:rsid w:val="002B4FB2"/>
    <w:rsid w:val="002F2245"/>
    <w:rsid w:val="00313736"/>
    <w:rsid w:val="00336D41"/>
    <w:rsid w:val="00351A25"/>
    <w:rsid w:val="00353D94"/>
    <w:rsid w:val="0039395F"/>
    <w:rsid w:val="004301FB"/>
    <w:rsid w:val="0044224B"/>
    <w:rsid w:val="00482E13"/>
    <w:rsid w:val="004A16BA"/>
    <w:rsid w:val="004D7529"/>
    <w:rsid w:val="005146B2"/>
    <w:rsid w:val="0051604F"/>
    <w:rsid w:val="00516909"/>
    <w:rsid w:val="00583539"/>
    <w:rsid w:val="005976EB"/>
    <w:rsid w:val="00694E5A"/>
    <w:rsid w:val="006A2306"/>
    <w:rsid w:val="006A2D33"/>
    <w:rsid w:val="007163B8"/>
    <w:rsid w:val="00730739"/>
    <w:rsid w:val="00742DFC"/>
    <w:rsid w:val="007B7A7F"/>
    <w:rsid w:val="00802D82"/>
    <w:rsid w:val="0081732B"/>
    <w:rsid w:val="00843080"/>
    <w:rsid w:val="008458A2"/>
    <w:rsid w:val="00851F3F"/>
    <w:rsid w:val="0086568D"/>
    <w:rsid w:val="008C7678"/>
    <w:rsid w:val="00914260"/>
    <w:rsid w:val="00971D20"/>
    <w:rsid w:val="00972E75"/>
    <w:rsid w:val="0097363C"/>
    <w:rsid w:val="009B70CC"/>
    <w:rsid w:val="009F3B92"/>
    <w:rsid w:val="00A6481D"/>
    <w:rsid w:val="00A71AF5"/>
    <w:rsid w:val="00A8421D"/>
    <w:rsid w:val="00A92DCF"/>
    <w:rsid w:val="00AD3F7D"/>
    <w:rsid w:val="00AE6561"/>
    <w:rsid w:val="00B0462A"/>
    <w:rsid w:val="00B63D51"/>
    <w:rsid w:val="00B90FFE"/>
    <w:rsid w:val="00BF50C5"/>
    <w:rsid w:val="00C4302A"/>
    <w:rsid w:val="00C4692A"/>
    <w:rsid w:val="00C63510"/>
    <w:rsid w:val="00C63F91"/>
    <w:rsid w:val="00C7521D"/>
    <w:rsid w:val="00D30ECB"/>
    <w:rsid w:val="00D61170"/>
    <w:rsid w:val="00DC022E"/>
    <w:rsid w:val="00E77A6F"/>
    <w:rsid w:val="00EB55F8"/>
    <w:rsid w:val="00EC7EC4"/>
    <w:rsid w:val="00F0214C"/>
    <w:rsid w:val="00F63DA0"/>
    <w:rsid w:val="00F764A2"/>
    <w:rsid w:val="00F95E5E"/>
    <w:rsid w:val="00FC0F5B"/>
    <w:rsid w:val="00FD609D"/>
    <w:rsid w:val="04C047F7"/>
    <w:rsid w:val="0712260A"/>
    <w:rsid w:val="0AF600F4"/>
    <w:rsid w:val="1652332A"/>
    <w:rsid w:val="1EDE6F82"/>
    <w:rsid w:val="227A3BD7"/>
    <w:rsid w:val="42443746"/>
    <w:rsid w:val="425C68C3"/>
    <w:rsid w:val="4AC0446E"/>
    <w:rsid w:val="4B8F70D9"/>
    <w:rsid w:val="4FCC32B4"/>
    <w:rsid w:val="510D1E97"/>
    <w:rsid w:val="5AC87B02"/>
    <w:rsid w:val="5D712464"/>
    <w:rsid w:val="62204909"/>
    <w:rsid w:val="668F0BA8"/>
    <w:rsid w:val="6E5D7C0D"/>
    <w:rsid w:val="6E767BC4"/>
    <w:rsid w:val="734657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page number"/>
    <w:basedOn w:val="a0"/>
  </w:style>
  <w:style w:type="paragraph" w:styleId="a5">
    <w:name w:val="Plain Text"/>
    <w:basedOn w:val="a"/>
    <w:rPr>
      <w:rFonts w:ascii="宋体" w:hAnsi="Courier New" w:cs="Courier New"/>
      <w:szCs w:val="21"/>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Body Text Indent"/>
    <w:basedOn w:val="a"/>
    <w:pPr>
      <w:spacing w:line="440" w:lineRule="exact"/>
      <w:ind w:left="735" w:hanging="735"/>
      <w:jc w:val="left"/>
    </w:pPr>
  </w:style>
  <w:style w:type="paragraph" w:styleId="a9">
    <w:name w:val="Balloon Text"/>
    <w:basedOn w:val="a"/>
    <w:rPr>
      <w:sz w:val="18"/>
      <w:szCs w:val="18"/>
    </w:rPr>
  </w:style>
  <w:style w:type="paragraph" w:styleId="2">
    <w:name w:val="Body Text Indent 2"/>
    <w:basedOn w:val="a"/>
    <w:pPr>
      <w:spacing w:line="440" w:lineRule="exact"/>
      <w:ind w:left="735"/>
    </w:pPr>
  </w:style>
  <w:style w:type="paragraph" w:styleId="aa">
    <w:name w:val="Date"/>
    <w:basedOn w:val="a"/>
    <w:next w:val="a"/>
    <w:pPr>
      <w:ind w:leftChars="2500" w:left="100"/>
    </w:pPr>
  </w:style>
  <w:style w:type="paragraph" w:styleId="ab">
    <w:name w:val="Normal (Web)"/>
    <w:basedOn w:val="a"/>
    <w:pPr>
      <w:widowControl/>
      <w:spacing w:before="100" w:beforeAutospacing="1" w:after="100" w:afterAutospacing="1"/>
      <w:jc w:val="left"/>
    </w:pPr>
    <w:rPr>
      <w:rFonts w:ascii="宋体" w:hAnsi="宋体" w:cs="宋体"/>
      <w:kern w:val="0"/>
      <w:sz w:val="24"/>
      <w:szCs w:val="24"/>
    </w:rPr>
  </w:style>
  <w:style w:type="paragraph" w:customStyle="1" w:styleId="NormalWeb">
    <w:name w:val="Normal (Web)"/>
    <w:basedOn w:val="a"/>
    <w:pPr>
      <w:jc w:val="left"/>
    </w:pPr>
    <w:rPr>
      <w:kern w:val="0"/>
      <w:sz w:val="24"/>
    </w:rPr>
  </w:style>
  <w:style w:type="paragraph" w:customStyle="1" w:styleId="24">
    <w:name w:val="样式 行距: 固定值 24 磅"/>
    <w:basedOn w:val="a"/>
    <w:pPr>
      <w:spacing w:line="480" w:lineRule="exact"/>
      <w:ind w:firstLineChars="500" w:firstLine="2272"/>
    </w:pPr>
    <w:rPr>
      <w:rFonts w:cs="宋体"/>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422</Words>
  <Characters>2412</Characters>
  <Application>Microsoft Office Word</Application>
  <DocSecurity>0</DocSecurity>
  <PresentationFormat/>
  <Lines>20</Lines>
  <Paragraphs>5</Paragraphs>
  <Slides>0</Slides>
  <Notes>0</Notes>
  <HiddenSlides>0</HiddenSlides>
  <MMClips>0</MMClips>
  <ScaleCrop>false</ScaleCrop>
  <Company>CHINA</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2010年山西省青少年游泳比赛暨</dc:title>
  <dc:creator>USER</dc:creator>
  <cp:lastModifiedBy>think</cp:lastModifiedBy>
  <cp:revision>2</cp:revision>
  <cp:lastPrinted>2019-07-26T01:37:00Z</cp:lastPrinted>
  <dcterms:created xsi:type="dcterms:W3CDTF">2019-07-31T01:45:00Z</dcterms:created>
  <dcterms:modified xsi:type="dcterms:W3CDTF">2019-07-31T01:45:00Z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